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dde7" w14:textId="7e3d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марта 2020 года № 37-4. Зарегистрировано Департаментом юстиции Северо-Казахстанской области 31 марта 2020 года № 6137. Утратило силу решением маслихата района Магжана Жумабаева Северо-Казахстанской области от 24 октября 2023 года № 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Магжана Жумабаева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от 2 июня 2017 года № 11-6 (опубликовано 30 июня 2017 года в районных газетах "Мағжан жұлдызы" и "Вести", зарегистрировано в Реестре государственной регистрации нормативных правовых актов под № 4232);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 июня 2017 года № 11-6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от 26 ноября 2018 года № 24-2 (опубликовано 7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5010).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19 марта 2020 года № 37-4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районе Магжана Жумабаева.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 и культурное значение и оказавшие влияние на ход истории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Северо-Казахстанской области;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 и социальных программ района Магжана Жумабаева Северо-Казахстанской области";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сельского округ, города Булаево,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проживающих на террритории района Магжана Жумабаева Северо-Казахстанской области.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дней, а также кратность оказания социальной помощи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Северо-Казахстанской области.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района и утверждаются решением местных представительных органов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перечнем оснований для отнесения граждан к категории нуждающихся.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по основаниям, указанным в подпунктах 1) – 15) приложения 3 к настоящим Правилам предоставляется гражданам с учетом среднедушевого дохода лица (семьи), не превышающего порога однократного размера прожиточного минимума, в размере 10 (десяти) месячных расчетных показателей, единовременно.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по основанию, указанному в подпункте 16) приложения 3 к настоящим Правилам предоставляется один раз в 3 года в размере стоимости зубопротезирования, согласно предоставленной счет-фактуре (кроме драгоценных металлов и протезов из металлокерамики, металлоакрила), без учета доходов, в порядке очередности.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по основанию, указанному в подпункте 17) приложения 3 к настоящим Правилам предоставляется один раз в год в размере стоимости санаторно-курортного лечения, но не более 50 (пятидесяти) месячных расчетных показателей, без учета доходов, в порядке очередности.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по основанию, указанному в подпункте 18) приложения 3 к настоящим Правилам предоставляется один раз в год в размере 24 (двадцати четырех) месячных расчетных показателей, без учета доходов.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по основанию, указанному в подпункте 19) приложения 3 к настоящим Правилам предоставляется ежемесячно в размере 6 (шести) месячных расчетных показателей, без учета доходов.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по основанию указанному в подпункте 20) приложения 3 к настоящим Правилам предоставляется единовременно без учета дохода в размере стоимости проезда на госпитализацию согласно предоставленных билетов.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Социальная помощь по основанию, указанному в подпункте 21) приложения 3 к настоящим Правилам, предоставляется инвалидам Великой Отечественной войны, а также семьям погибших военнослужащих,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один раз в виде оплаты пятидесяти процентов от стоимости деловой древесины на корню в объеме не более 40 (сорока) плотных кубических метров для строительства индивидуального жилого дома.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по основанию, указанному в подпункте 22) приложения 3 к настоящим Правилам предоставляется студентам из малообеспеченных семей, обучающимся в высших учебных заведениях по очной форме обучения, не ставшие обладателями государственных общеобразовательных грантов и кредитов, среднедушевой доход, не превышающий однократного прожиточного минимума, за каждый семестр в размере стоимости обучения.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по основанию, указанному в подпункте 23) приложения 3 к настоящим Правилам предоставляется детям, заболевание которых, вызвано вирусом иммунодефицита человека (ВИЧ) единовременно в размере двухкратного прожиточного минимума.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к памятным датам и праздничным дням оказывается по списку, утверждаемому акиматом района Магжана Жумабаева Северо-Казахстанской области по представлению уполномоченной организации, либо иных организаций без истребования заявлений от получателей.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округа, города Булаево предоставляет заявление с приложением следующих документов: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предоставляются в подлинниках и копиях для сверки, после чего подлинники документов возвращаются заявителю.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поступлении заявления на оказание социальной помощи при наступлении трудной жизненной ситуации уполномоченный орган или аким сельского округа, города Булаево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акиму сельского округа, города Булаево.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города Булаево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течение одного рабочего дня со дня поступления документов от участковой комиссии или акима сельского округа, города Булаево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оказании,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25 и 26 настоящих Правил, уполномоченный орган принимает решение об оказании, либо отказе в оказании социальной помощи в течение двадцати рабочих дней со дня принятия документов от заявителя или акима сельского округа, города Булаево.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Отказ в оказании социальной помощи осуществляется в случаях: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через банки второго уровня путем перечисления сумм на лицевые счета заявителей.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Социальная помощь прекращается в случаях: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Магжана Жумабаева;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учет предоставления социальной помощи, проводит уполномоченный орган с использованием базы данных автоматизированной информационной системы "Е-Собес".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ограниченного контингента советских войск из Демократической Республики Афганистан - 15 февраля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женский день - 8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аварии на Чернобыльской атомной электростанции -26 апреля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 - 7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 - 9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жертв политических репрессий и голода - 31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 - 30 августа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оказания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 (семья) либо его имущество, понесшие ущерб вследствие стихийного бедствия или пожара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(сто) месячных расчетных показателей, единовременно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шести месяцев со дня наступления трудной жизненной ситуации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(семьи), не превышающего порога однократного размера прожиточного минимума;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нуждаемость лиц, страдающих онкологическими заболеваниями 3-4 стадии, лиц, не достигших 18 лет без учета стадии, в оказании социальной помощи по предъявлению справки из учреждения здравоохранения;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нуждаемость неполных многодетных семьей,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в зубопротезировании;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а также граждан трудившихся в тылу, указанных в статьях 5, 6, 7, 8, 9 и 20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санаторно-курортном лечении в санаториях и профилакториях Республики Казахстан;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нуждаемость участников и инвалидов Великой Отечественной войны, лиц, приравненных по льготам и гарантиям к участникам и инвалидам Великой Отечественной войны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возмещении затрат за оплату коммунальных услуг и приобретения топлива;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лиц больных активной формой туберкулеза в усиленном дополнительном питании, находящихся на амбулаторном лечении, с предоставлением справки из учреждения здравоохранения;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нуждаемость участников и инвалидов Великой Отечественной войны и лиц, приравненных по льготам и гарантиям к участникам и инвалидам Великой Отечественной войны и других категорий лиц, приравненных по льготам и гарантия к участникам войны,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а также лиц, пострадавших в зоне Семипалатинского ядерного полигона, инвалидов 1, 2, 3 группы от общего заболевания, детей-инвалидов и граждан, сопровождающих детей-инвалидов, в проезде железнодорожным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по территории Республики Казахстан, с предъявлением проездного документа;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нуждаемость инвалидов Великой Отечественной войны, а также семей погибших военнослужащих, указанных в пункте 1 статьи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деловой древесине на корню для строительства индивидуального жилого дома;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наличие в малообеспеченных семьях студентов, обучающихся в организациях высшего профессионального образования по очной форме обучения, расположенных на территории Северо-Казахстанской области, не ставшие обладателями государственных общеобразовательных грантов и кредитов;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нуждаемость детей в постоянном уходе и дополнительном усиленном питании, у которых заболевание вызвано вирусом иммунодефицита человека (ВИЧ), с предоставлением справки из учреждения здравоохранения.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      </w:r>
          </w:p>
        </w:tc>
      </w:tr>
    </w:tbl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_____________________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______________________________________________________________________________ (Ф.И.О. заявителя) (домашний адрес, тел.)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 Дата _____________________ Ф.И.О. должностного лица органа, уполномоченного заверять сведения о составе семьи _____________________ (подпись)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(семьи)в связи с наступлением трудной жизненной ситуации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"___"________20___г. _____________________ (населенный пункт)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__________________________________________________________ 2. Адрес места жительства ____________________________________________________ ___________________________________________________________________________ 3. Трудная жизненная ситуация, в связи с наступлением которой заявитель обратился за социальной помощью ______________________________________________________ ____________________________________________________________________________ 4. Состав семьи (учитываются фактически проживающие в семье) ________ человек, в том числе: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 _______ человек. Количество детей: ______ обучающихся в высших и средних учебных заведениях на платной основе _______ человек, стоимость обучения в год ________ тенге.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_____________________________________________________________________ ______________________________________________________________________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_______________________________________________________________________________ Расходы на содержание жилья: _______________________________________________________________________________ ____________________________________________________________________ __________ Доходы семьи: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 ____________________________________________________________________________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_________________________________________________________________________________ _________________________________________________________________________________ 7. Сведения о ранее полученной помощи (форма, сумма, источник):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8. Иные доходы семьи (форма, сумма, источник): ________________________________________________________________________________ ________________________________________________________________________________ 9. Обеспеченность детей школьными принадлежностями, одеждой, обувью: ______________________________________________________________________________ 10. Санитарно-эпидемиологические условия проживания: _____________________________________________________________________________ Председатель комиссии: _________________________ _____________________ Члены комиссии: ________________________ ______________________ ________________________ ______________________ ________________________ ______________________ ________________________ ______________________ (подписи) (Ф.И.О.)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_________________________________________ Ф.И.О. и подпись заявителя От проведения обследования отказываюсь _______________ Ф.И.О. и подпись заявителя (или одного из членов семьи), дата _______________ ____________________________________________________________________ (заполняется в случае отказа заявителя от проведения обследования)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 2020 год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_________________________________________________________________________________ (фамилия, имя, отчество заявителя)на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_________________________________________________________________________________ (необходимости, отсутствии необходимости) предоставления лицу (семье) социальной помощи с наступлением трудной жизненной ситуации. Председатель комиссии:_____________ __________________________ Члены комиссии:___________________ __________________________ _______________________ __________________________ _______________________ __________________________ _______________________ __________________________ (подписи) (Ф.И.О.) Заключение с прилагаемыми документами в количестве ____ штук принято "__"____________ 20__ г. ________________________________________________________________ Ф.И.О., должность, подпись работника, акима сельского округа, города Булаево или уполномоченного органа, принявшего документы.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