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8e1e" w14:textId="0d68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35-4 "Об утверждении бюджета сельского округа Бәйтерек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37-14. Зарегистрировано Департаментом юстиции Северо-Казахстанской области 6 апреля 2020 года № 6149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2020-2022 годы" от 6 января 2020 года № 35-4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Бәйтерек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30 104,0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сельского округа Бәйтерек на 2020 год поступление текущих трансфертов из областного бюджета на текущий ремонт уличного освещения села Бәйтерек.";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аншлагов и номерков в сельский округ;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сельского округа.";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