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ed803" w14:textId="4aed8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24 декабря 2019 года № 34-1 "Об утверждении бюджета района Магжана Жумабаева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30 апреля 2020 года № 38-1. Зарегистрировано Департаментом юстиции Северо-Казахстанской области 13 мая 2020 года № 6295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района Магжана Жумабаева Северо-Казахстанской области на 2020-2022 годы" от 24 декабря 2019 года № 34-1 (опубликовано 7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5773)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района Магжана Жумабаева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9 248 841,3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851 141,0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5 200,0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5 650,0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8 386 850,3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9 348 777,4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683 927,4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692 469,4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8 542,0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(- 783 863,5)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783 863,5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692 469,4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8 542,0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99 936,1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11), 12), 13), 14), 15), 16), 17), 18), 19)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"11) на капитальный ремонт автомобильной дороги районного значения КТ-14 "Советское-Узынколь-Возвышенка-Карагандинское-Надежка";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капитальный ремонт автомобильной дороги районного значения КТ-11 "Булаево-Октябрьское-Конюхово-Куломзино";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реконструкцию внутрипоселковой разводящей сети в селе Советское;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капитальный ремонт здания коммунального государственного учреждения "Александровская неполная средняя школа";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текущий ремонт дороги "Подъезд к селу Чистое";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средний ремонт внутрипоселковых дорог села Возвышенка;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средний ремонт дорог улиц города Булаево;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текущий ремонт внутрипоселковых дорог села Медвежка;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текущий ремонт внутрипоселковых дорог села Надежка.";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40), 41), 42), 43) следующего содержания: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"40) на фонд оплаты труда организациям образования;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на увеличение заработной платы работников спортивных организаций;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на реконструкцию разводящих сетей и площадки водопроводных сооружений в селе Возвышенка;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на текущий ремонт дороги районного значения "Таманское-Пулеметовка.";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16-2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"16-2. Учесть в бюджете района на 2020 год расходы за счет внутренних займов в рамках программы Дорожной карты занятости согласно приложению 6.";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6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Кондратов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 района Магжана Жумабаева Северо-Казахстанской области от 30 апреля 2020 года № 38-1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района Магжана Жумабаева Северо-Казахстанской области от 24 декабря 2019 года № 34-1</w:t>
            </w:r>
          </w:p>
        </w:tc>
      </w:tr>
    </w:tbl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2020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1083"/>
        <w:gridCol w:w="1083"/>
        <w:gridCol w:w="6400"/>
        <w:gridCol w:w="2937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9 248 841,3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851 141,0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295 592,0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295 592,0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144 249,0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8 386 850,3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8 386 850,1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8 386 850,1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9 348 777,4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1 053 400,1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18 155,7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18 155,7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152 437,0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(города областного значения)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133 467,0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844 260,0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14 711,7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829 127,0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38 547,4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4 481 773,0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4 448 561,0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3 870 399,0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стредств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293 092,0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635 884,5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598 196,5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223 292,0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Казахстан.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104 845,0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36 163,5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 , выплате и доставке пособий и других социальных выплат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114 056,0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1 246 116,6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723 369,6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75 197,6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610 672,0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21 728,0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21 728,0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501 019,0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401 019,0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284 606,1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221 266,1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122 547,0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33 597,1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114 764,0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37 408,0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государственой политики на местном уровне в сфере сельского хозяйства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государственой политики на местном уровне в сфере ветеринарии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 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1 026 211,1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1 026 211,1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377 053,1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637 658,0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99 837,0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3 567,0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340 763,4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340 763,4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Читсое бюджетное кредитование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683 927,4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692 469,4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428 752,0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областного бюджета из средств внутренних займов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246 752,0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246 752,0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223 952,4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223 952,4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223 952,4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-783 863,5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783 863,5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692 469,4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692 469,4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692 469,4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99 936,1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99 936,1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района Магжана Жумабаева Северо-Казахстанской области от 30 апреля 2020 года № 38-1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района Магжана Жумабаева Северо-Казахстанской области от 24 декабря 2019 года № 34-1</w:t>
            </w:r>
          </w:p>
        </w:tc>
      </w:tr>
    </w:tbl>
    <w:bookmarkStart w:name="z5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на 2020 год за счет внутренних займов в рамках программы Дорожной карты занятости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1122"/>
        <w:gridCol w:w="1122"/>
        <w:gridCol w:w="6631"/>
        <w:gridCol w:w="2599"/>
      </w:tblGrid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692 469,4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692 469,4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692 469,4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692 469,4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692 469,4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428 752,0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246 752,0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246 752,0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223 952,4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223 952,4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223 952,4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