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062d" w14:textId="7ca0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Магжана Жумабаева Северо-Казахстанской области от 23 декабря 2016 года № 8-8 "Об утверждении Правил выдачи служебного удостоверения коммунального государственного учреждения "Аппарат маслихата района Магжана Жумабаева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июня 2020 года № 39-13. Зарегистрировано Департаментом юстиции Северо-Казахстанской области 2 июля 2020 года № 6422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выдачи служебного удостоверения коммунального государственного учреждения "Аппарат маслихата района Магжана Жумабаева Северо-Казахстанской области" и его описания" от 23 декабря 2016 года № 8-8 (опубликовано 31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4033).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