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79f9" w14:textId="f397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6 января 2020 года № 35-9 "Об утверждении бюджета Конюховского сельского округа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20 августа 2020 года № 41-8. Зарегистрировано Департаментом юстиции Северо-Казахстанской области 26 августа 2020 года № 6491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Конюховского сельского округа района Магжана Жумабаева на 2020-2022 годы" от 6 января 2020 года № 35-9 (опубликовано 22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5948)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Конюховского сельского округа района Магжана Жумабаева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29 484,0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27 797,0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29 484,0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Учесть в бюджете Конюховского сельского округа на 2020 год поступление текущих трансфертов из областного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хозяйственной постройки;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контейнера.";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2020 года № 41-8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35-9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Конюховского сельского округа района Магжана Жумабаева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