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fbdb" w14:textId="3b0f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6 января 2020 года № 35-14 "Об утверждении бюджета Полудинского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20 августа 2020 года № 41-12. Зарегистрировано Департаментом юстиции Северо-Казахстанской области 26 августа 2020 года № 6494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Полудинского сельского округа района Магжана Жумабаева на 2020-2022 годы" от 6 января 2020 года № 35-14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5940)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Полудинского сельского округа района Магжана Жумабаева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27 965,0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23 441,0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27 965,0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18 000,0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18 000,0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-18 000,0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18 000,0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18 000,0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Полудинского сельского округа на 2020 год расходы за счет внутренних займов в рамках программы Дорожной карты занятости на обустройство спортивно-игровой площадки в селе Полудино.";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2020 года № 41-12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35-14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720"/>
        <w:gridCol w:w="2877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15 227,7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15 227,7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15 227,7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8 857,3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8 857,3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8 857,3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