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f9d8" w14:textId="7ecf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24 декабря 2019 года № 34-1 "Об утверждении бюджета района Магжана Жумабаева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9 октября 2020 года № 42-1. Зарегистрировано Департаментом юстиции Северо-Казахстанской области 16 октября 2020 года № 6591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2020-2022 годы" от 24 декабря 2019 года № 34-1 (опубликовано 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5773)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Магжана Жумабаева Северо-Казахстанской области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9 295 502,0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851 141,0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5 200,0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8 433 511,0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9 395 438,1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639 184,4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647 726,4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8 542,0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- 739 120,5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739 120,5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647 726,4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8 542,0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99 936,1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21)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"21) на доплату за квалификационную категорию педагогического мастерства.";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55), 56) следующего содержания: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"55) на разработку упрощенного варианта генерального плана совмещенного с проектом детальной планировки села Советское;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на текущий ремонт здания центра досуга в селе Лебяжье.";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резерв местного исполнительного органа на 2020 год в сумме 63 200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34-1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1"/>
        <w:gridCol w:w="2936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9 295 502,0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851 141,0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295 592,0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295 592,0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8 433 511,0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8 433 510,8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8 433 510,8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9 395 438,1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880 577,1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177 304,1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135 728,1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645 031,4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631 898,4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4 546 254,1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4 512 321,1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3 947 478,1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стредств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622 838,1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584 929,1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42 466,5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211 081,5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103 252,1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115 055,6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1 339 271,6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730 732,6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115 538,1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549 605,0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381 554,1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267 283,1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104 929,1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48 747,8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1 008 857,1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1 008 857,1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355 743,1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639 184,4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647 726,4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208 981,4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208 981,4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208 981,4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-739 120,5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647 726,4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647 726,4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647 726,4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