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27d3" w14:textId="7a42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35-8 "Об утверждении бюджета Каракогинского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43-8. Зарегистрировано Департаментом юстиции Северо-Казахстанской области 19 ноября 2020 года № 6682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2020-2022 годы" от 6 января 2020 года № 35-8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Каракогинского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16 333,5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10 960,5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37 821,2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23 701,1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23 701,1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-45 188,8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45 188,8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23 701,1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21 487,7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19"/>
        <w:gridCol w:w="1720"/>
        <w:gridCol w:w="3538"/>
        <w:gridCol w:w="3830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16 333,5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37 821,2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-45 188,8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45 188,8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