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91bcc" w14:textId="d891b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Магжана Жумабаева Северо-Казахстанской области от 6 января 2020 года № 35-9 "Об утверждении бюджета Конюховского сельского округа района Магжана Жумабаева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16 ноября 2020 года № 43-9. Зарегистрировано Департаментом юстиции Северо-Казахстанской области 19 ноября 2020 года № 6683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</w:t>
      </w:r>
      <w:r>
        <w:rPr>
          <w:rFonts w:ascii="Times New Roman"/>
          <w:b w:val="false"/>
          <w:i w:val="false"/>
          <w:color w:val="000000"/>
          <w:sz w:val="28"/>
        </w:rPr>
        <w:t>статьи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Конюховского сельского округа района Магжана Жумабаева на 2020-2022 годы" от 6 января 2020 года № 35-9 (опубликовано 22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5948)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Конюховского сельского округа района Магжана Жумабаева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29 646,5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1 048,4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28 598,1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29 646,5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Г.Сагандыкова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2020 года № 43-9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 35-9</w:t>
            </w:r>
          </w:p>
        </w:tc>
      </w:tr>
    </w:tbl>
    <w:bookmarkStart w:name="z3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Конюховского сельского округа района Магжана Жумабаева на 2020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2"/>
        <w:gridCol w:w="1316"/>
        <w:gridCol w:w="1316"/>
        <w:gridCol w:w="5826"/>
        <w:gridCol w:w="2700"/>
      </w:tblGrid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29 646,5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1 048,4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493,7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493,7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554,7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17,8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69,6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467,3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28 598,1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28 598,1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29 646,5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22 869,5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22 869,5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15 057,0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7 812,5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1 582,0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1 582,0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1 582,0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05 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06 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