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cc39" w14:textId="aefc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35-10 "Об утверждении бюджета Лебяжинского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43-10. Зарегистрировано Департаментом юстиции Северо-Казахстанской области 19 ноября 2020 года № 6684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2020-2022 годы" от 6 января 2020 года № 35-10 (опубликовано 22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Лебяжинского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20 801,6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19 306,6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20 801,6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