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3506" w14:textId="49d3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2 июня 2017 года № 11-5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ноября 2020 года № 44-6. Зарегистрировано Департаментом юстиции Северо-Казахстанской области 3 декабря 2020 года № 6753. Утратило силу решением маслихата района Магжана Жумабаева Северо-Казахстанской области от 3 июля 2021 года № 6-20</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03.07.2021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 июня 2017 года № 11-5 (опубликовано 30 июня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4233)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r>
              <w:br/>
            </w: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br/>
            </w: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xml:space="preserve">
       "СОГЛАСОВАНО" </w:t>
      </w:r>
    </w:p>
    <w:bookmarkEnd w:id="3"/>
    <w:bookmarkStart w:name="z11" w:id="4"/>
    <w:p>
      <w:pPr>
        <w:spacing w:after="0"/>
        <w:ind w:left="0"/>
        <w:jc w:val="both"/>
      </w:pPr>
      <w:r>
        <w:rPr>
          <w:rFonts w:ascii="Times New Roman"/>
          <w:b w:val="false"/>
          <w:i w:val="false"/>
          <w:color w:val="000000"/>
          <w:sz w:val="28"/>
        </w:rPr>
        <w:t>
      Аким Северо-Казахстанской области</w:t>
      </w:r>
    </w:p>
    <w:bookmarkEnd w:id="4"/>
    <w:bookmarkStart w:name="z12" w:id="5"/>
    <w:p>
      <w:pPr>
        <w:spacing w:after="0"/>
        <w:ind w:left="0"/>
        <w:jc w:val="both"/>
      </w:pPr>
      <w:r>
        <w:rPr>
          <w:rFonts w:ascii="Times New Roman"/>
          <w:b w:val="false"/>
          <w:i w:val="false"/>
          <w:color w:val="000000"/>
          <w:sz w:val="28"/>
        </w:rPr>
        <w:t xml:space="preserve">
      ____________________К.Аксакалов </w:t>
      </w:r>
    </w:p>
    <w:bookmarkEnd w:id="5"/>
    <w:bookmarkStart w:name="z13" w:id="6"/>
    <w:p>
      <w:pPr>
        <w:spacing w:after="0"/>
        <w:ind w:left="0"/>
        <w:jc w:val="both"/>
      </w:pPr>
      <w:r>
        <w:rPr>
          <w:rFonts w:ascii="Times New Roman"/>
          <w:b w:val="false"/>
          <w:i w:val="false"/>
          <w:color w:val="000000"/>
          <w:sz w:val="28"/>
        </w:rPr>
        <w:t>
      "__" __________ 2020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ноября 2020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июня 2017 года № 11-5</w:t>
            </w:r>
          </w:p>
        </w:tc>
      </w:tr>
    </w:tbl>
    <w:bookmarkStart w:name="z24" w:id="7"/>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0829"/>
        <w:gridCol w:w="1057"/>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получателей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и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-26 апреля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Чернобыльской атомной электростанции в 1988-1989 годах, эвакуированные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Советских Социалистических Республик, Белорусской Советских Социалистических Республик, Литовской Советских Социалистических Республик, Латвийской Советских Социалистических Республик, Эстонской Советских Социалистических Республик,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 умершего инвалида Великой Отечественной войны или лица, приравненного по льготам к инвалидам Великой Отечественной войны, а также супруг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8"/>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