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3517" w14:textId="6053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24 декабря 2019 года № 62/2 "Об утверждении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20 марта 2020 года № 66/7. Зарегистрировано Департаментом юстиции Северо-Казахстанской области 27 марта 2020 года № 6116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2020-2022 годы" от 24 декабря 2019 года № 62/2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–7019379,3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6492241,3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7078349,4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30279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39765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- 89249,1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89249,1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39765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9486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58970,1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Мамлютского района Северо-Казахстанской области на 2020 год объемы целевых текущих трансфертов передаваемых из районного бюджета в бюджеты: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города Мамлютка Северо-Казахстанской области" – 68550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Андреевского сельского округа Мамлютского района Северо-Казахстанской области" – 800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Беловского сельского округа Мамлютского района Северо-Казахстанской области"– 1000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Воскресеновского сельского округа Мамлютского района Северо-Казахстанской области" – 3329,5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Дубровинского сельского округа Мамлютского района Северо-Казахстанской области" – 7200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Кызыласкерского сельского округа Мамлютского района Северо-Казахстанской области" – 6613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Краснознаменского сельского округа Мамлютского района Северо-Казахстанской области" – 1000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Леденевского сельского округа Мамлютского района Северо-Казахстанской области" – 2100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Ленинского сельского округа Мамлютского района Северо-Казахстанской области" – 2000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Пригородного сельского округа Мамлютского района Северо-Казахстанской области" – 1000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Становского сельского округа Мамлютского района Северо-Казахстанской области" – 1000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Новомихайловского сельского округа Мамлютского района Северо-Казахстанской области" – 1605,5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5235 тысяч тенге – на проведение противоэпизоотических мероприятий;";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30), 31), 32), 33), 34), 35), 36), 37), 38), 39), 40), 41), 42) следующего содержания: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"30) 4324,2 тысячи тенге – на текущий ремонт разводящих сетей водопровода села Бексеит Новомихайловского сельского округа Мамлютского района;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2000 тысяч тенге – на текущий ремонт разводящих сетей водопровода села Ленино Ленинского сельского округа Мамлютского района;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2880 тысяч тенге – на приобретение и установки дорожных знаков на автомобильных дорогах местного значения;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1198,4 тысяч тенге – на уличное освещение Новомихайловского сельского округа, села Минкесер, улица Молодежная, Садовая, Дорожная, Трудовая;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1044,6 тысячи тенге – на уличное освещение Новомихайловского сельского округа, села Минкесер, улица Лесная, Универсальная, Дорожная;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2832,7 тысяч тенге – на устройство дополнительных колодцев в селе Бостандык Андреевского сельского округа Мамлютского района;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2000 тысяч тенге – на разработку проектно-сметной документации на строительство освещения въездной группы города Мамлютка;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46474,2 тысячи тенге – на капитальный ремонт клуба села Кызыласкер Кызыласкерского сельского округа Мамлютского района;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300000 тысяч тенге – на капитальный ремонт дороги "Обход города Мамлютка" километр 0-2,048;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56886,1 тысяч тенге – на текущий ремонт автомобильной дороги районного значения КТММ-215 "Подъезд к городу Мамлютка со стороны Прогресс";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39000 тысяч тенге – на текущий ремонт дорог села Бостандык Андреевского сельского округа Мамлютского района;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141025,4 тысяч тенге – на средний ремонт улиц Викторенко, Пролетарская, Победы в городе Мамлютка;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5910,7 тысяч тенге – на средний ремонт автомобильной дороги районного значения КТММ-216 "Подъезд к селу Афонькино, протяженностью 11 километров".";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Направить свободные остатки бюджетных средств, сложившихся на 1 января 2020 года в сумме 58970,1 тысяч тенге на расходы по бюджетным программам, согласно приложению 6.".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20 марта 2020 года № 66/7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2019 года № 62/2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7019379,3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</w:tbl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7078349,4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897740,3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-89249,1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89249,1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20 марта 2020 года № 66/7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Мамлютского района Северо-Казахстанской области от 24 декабря 2019 года № 62/2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493"/>
        <w:gridCol w:w="1493"/>
        <w:gridCol w:w="5348"/>
        <w:gridCol w:w="28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