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9dfd" w14:textId="c659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24 декабря 2019 года № 62/2 "Об утверждении районного бюджета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10 апреля 2020 года № 67/2. Зарегистрировано Департаментом юстиции Северо-Казахстанской области 13 апреля 2020 года № 6182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2020-2022 годы" от 24 декабря 2019 года № 62/2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–7019379,3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480100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6492241,3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7078349,4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419973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429459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9486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- 478943,1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478943,1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429459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9486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58970,1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"9-1. Учесть в районном бюджете на 2020 год бюджетные кредиты из областного бюджета в сумме 389694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Cеверо-Казахстанской области от 10 апреля 2020 года № 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24 декабря 2019 года № 62/2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7019379,3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6492241,3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6492241,3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7078349,4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897740,3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95927,3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-478943,1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478943,1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