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135a9" w14:textId="ec135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Мамлютского района Северо-Казахстанской области от 31 декабря 2019 года № 63/10 "Об утверждении бюджета Ленинского сельского округа Мамлютского района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15 апреля 2020 года № 68/9. Зарегистрировано Департаментом юстиции Северо-Казахстанской области 16 апреля 2020 года № 6207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Ленинского сельского округа Мамлютского района Северо-Казахстанской области на 2020-2022 годы" от 31 декабря 2019 года № 63/10 (опубликовано 16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5809)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Ленинского сельского округа Мамлютского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–30280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29490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30280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Учесть в бюджете обьемы целевых текущих транфертов передаваемых из районного бюджета в бюджет Ленинского сельского округа Мамлютского района Северо-Казахстанской области на 2020 год в сумме 2000 тысяч тенге.".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М.Линник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2020 года № 68/9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63/10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Ленинского сельского округа Мамлютского района Северо-Казахстанской области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