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2ea1" w14:textId="7502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63/11 "Об утверждении бюджета Новомихайловского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24 апреля 2020 года № 69/2. Зарегистрировано Департаментом юстиции Северо-Казахстанской области 27 апреля 2020 года № 6272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2020-2022 годы" от 31 декабря 2019 года № 63/11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Новомихайловского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–42902,7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39400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39400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-41626,3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41626,3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39400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Учесть в бюджете Новомихайловского сельского округа Мамлютского района Северо-Казахстанской области бюджетные кредиты из областного бюджета в бюджет сельского округа на 2020 год а сумме - 39400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69/2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