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cbb3" w14:textId="c18c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Мамлютского района Северо-Казахстанской области от 29 декабря 2017 года № 323 "Об установлении квоты рабочих мест для инвалидов по Мамлютскому району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27 апреля 2020 года № 107. Зарегистрировано Департаментом юстиции Северо-Казахстанской области 30 апреля 2020 года № 6281. Утратило силу постановлением акимата Мамлютского района Северо-Казахстанской области от 18 марта 2021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Мамлютского района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(зарегистрированного в реестре государственной регистрации Нормативных правовых актов под № 14010)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"Об установлении квоты рабочих мест для инвалидов по Мамлютскому району Северо-Казахстанской области" от 29 декабря 2017 года № 323 (опубликовано 17 января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Мамлютского района Северо-Казахстанской области от 27 апреля 2020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Мамлютского района Северо-Казахстанской области от 29 декабря 2017 года № 323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4"/>
        <w:gridCol w:w="1711"/>
        <w:gridCol w:w="1559"/>
        <w:gridCol w:w="2766"/>
      </w:tblGrid>
      <w:tr>
        <w:trPr>
          <w:trHeight w:val="3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(человек)*</w:t>
            </w:r>
          </w:p>
        </w:tc>
      </w:tr>
      <w:tr>
        <w:trPr>
          <w:trHeight w:val="3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"Кызыласкерское"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школа-гимназия №1" коммунального государственного учреждения "Отдел образования акимата Мамлютского района Северо-Казахстанской области"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"Мамлютская центральная районная больница"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 Мамлютского района Северо-Казахстанской области"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минимальное количество рабочих мест для приема на работу инвалидов, не имеющих медицинских противопоказаний для трудовой деятельности, которых работодатель обязан трудоустроить, включая количество рабочих мест, на которых уже работают инвалиды в процентном выражении от численности рабочих мест без учета рабочих мест на тяжелых работах, работах с вредными, опасными условиями труда.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