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2f47" w14:textId="5792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16 ноября 2020 года № 269. Зарегистрировано Департаментом юстиции Северо-Казахстанской области 17 ноября 2020 года № 6670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Мамлютского района Северо-Казахстанской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переименовании государственного учреждения и утверждении положения государственного учреждения "Отдел сельского хозяйства Мамлютского района Северо-Казахстанской области" от 27 января 2015 года № 35 (опубликовано 25 февраля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3103);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 создании государственного учреждения и утверждении положения государственного учреждения "Отдел ветеринарии Мамлютского района Северо-Казахстанской области" от 27 января 2015 года № 34 (опубликовано 26 февраля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3104).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