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079" w14:textId="9bef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333. Зарегистрировано Департаментом юстиции Северо-Казахстанской области 10 января 2020 года № 5839.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39125,5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121602,5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- 82477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- 82303,5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173,5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Яснополянского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Яснополянского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1370 тысяч тенге.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Яснополянского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48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расходы бюджета Яснополянского сельского округа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Яснополянского сельского округа на 2020 год в сумме 21514 тысяч тенге.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Яснополянского сельского округа на 2020 год поступления займов на текущий ремонт внутрипоселковых дорог с асфальтовым покрытием в селе Ясная Поляна Яснополянского сельского округа Тайыншинского района Северо-Казахстанской области в сумме 82303,5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января 2020 года № 333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Яснополянского сельского округа Тайыншинского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- 82477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января 2020 года № 333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Яснополянского сельского округа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бюджета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