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8656" w14:textId="ecc8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Драгомировского сельского округа Тайыншинского района Северо-Казахстанской области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2020 года № 321. Зарегистрировано Департаментом юстиции Северо-Казахстанской области 10 января 2020 года № 5845.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Драгомировского сельского округа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20959,6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15759,6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20959,6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Драгомировского сельского округа формируются за счет налоговых и неналоговых поступлений в соответствии со статьей 52-1 Бюджетного кодекса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Драгомировского сельского округа на 2020 год в сумме 12191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Тайыншинского района Северо-Казахстанской области от 8 января 2020 года № 321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2020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334"/>
        <w:gridCol w:w="1335"/>
        <w:gridCol w:w="5910"/>
        <w:gridCol w:w="25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20959,6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20959,6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13695,6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13695,6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ельской местности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08 января 2020 года № 321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08 января 2020 года № 321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