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f2f0" w14:textId="d39f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Тендыкского сельского округа Тайыншинского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2020 года № 329. Зарегистрировано Департаментом юстиции Северо-Казахстанской области 10 января 2020 года № 5846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Тендыкского сельского округа Тайыншинского района Северо-Казахстанской области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- 12680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- 1209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-11471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-12680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Тендыкского сельского округа формируютсчя за счет налоговых и неналоговых поступлений в соответствии со статьей 52-1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Тендыкского сельского округа на 2020 год в сумме 11471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 Тайыншинского района Северо-Казахстанской области от 8 января 2020 года № 329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Тендыкского сельского округа Тайыншинского района Северо-Казахстанской области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08 января 2020 года № 329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Тендыкского сельского округа Тайыншинского района Северо-Казахстанской области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08 января 2020 года № 329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Тендыкского сельского округа Тайыншинского района Северо-Казахстанской области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