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59e" w14:textId="110c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331. Зарегистрировано Департаментом юстиции Северо-Казахстанской области 10 января 2020 года № 5855.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34249,4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Чермошнянского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725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Чермошнянского сельского округа на 2020 год в сумме 24443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331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  <w:bookmarkEnd w:id="24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