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baf" w14:textId="b2a3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Большеизюмовского сельского округа Тайыншинского района Северо-Казахстанской области на 2020- 2022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319. Зарегистрировано Департаментом юстиции Северо-Казахстанской области 10 января 2020 года № 5857.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Большеизюмовского сельского округа Тайыншинского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- 16772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- 12638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- 36345,2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-19573,2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-19573,2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Большеизюмовского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бюджетную субвенцию, передаваемую из районного бюджета в бюджет Большеизюмовского сельского округа на 2020 год в сумме 12609 тысяч тенге.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 в бюджете Большеизюмовского сельского округа на 2020 год поступления целевых текущих трансфертов из бюджета Тайыншинского района на обеспечение санитарии населенных пунктов в сумме 29 тысяч тенге.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Большеизюмовского сельского округа на 2020 год поступления займов на текущий ремонт внутрипоселковых дорог в селе Большой Изюм Большеизюмовского сельского округа Тайыншинского района Северо - Казахстанской области в сумме 19573,2 тысяч тенге.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января 2020 года № 319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Большеизюмовского сельского округа Тайыншинского района Северо-Казахстанской области на 2020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309"/>
        <w:gridCol w:w="1310"/>
        <w:gridCol w:w="5800"/>
        <w:gridCol w:w="27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19573,2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319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319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