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cc1e" w14:textId="f5fc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Летовочного сельского округа Тайыншинского района Северо-Казахстанской области на 2020 - 2022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января 2020 года № 326. Зарегистрировано Департаментом юстиции Северо-Казахстанской области 10 января 2020 года № 5861.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Летовочного сельского округа Тайыншинского района Северо-Казахстанской области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30082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3598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- 26484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32173,1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- 2091,1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2091,1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2091,1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Летовочного сельского округа формируются за счет налоговых и неналоговых поступлений в соответствии со статьей 52-1 Бюджетного кодекса Республики Казахстан.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Летовочного сельского округа на 2020 год поступления целевых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в сумме 685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Тайыншинского района Северо-Казахстанской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 бюджете Летовочного сельского округа на 2020 год расходы за счет свободных остатков бюджетных средств, сложившихся на начало финансового года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Тайыншинского района Северо-Казахстанской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Учесть в бюджете Летовочного сельского округа на 2020 год поступления целевых текущих трансфертов из бюджета Тайыншинского района на обеспечение санитарии населенных пунктов в сумме 4617 тысяч тенге, организацию бесплатного подвоза учащихся до ближайшей школы и обратно в сельской местности в сумме 600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маслихата Тайыншинского района Северо-Казахстанской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бюджетную субвенцию, передаваемую из районного бюджета в бюджет Летовочного сельского округа на 2020 год в сумме 20582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 Тайыншинского района Северо-Казахстанской области от 8 января 2020 года № 326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Летовочного сельского округа Тайыншинского района Северо-Казахстанской области на 2020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5966"/>
        <w:gridCol w:w="264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5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32173,1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- 2091,1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Тайыншинского района Северо-Казахстанской области от 08 января 2020 года № 326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Летовочного сельского округа Тайыншинского района Северо-Казахстанской области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Тайыншинского района Северо-Казахстанской области от 08 января 2020 года № 326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Летовочного сельского округа Тайыншинского района Северо-Казахстанской области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326</w:t>
            </w:r>
          </w:p>
        </w:tc>
      </w:tr>
    </w:tbl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2020 года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