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8a63" w14:textId="5018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Чкаловского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332. Зарегистрировано Департаментом юстиции Северо-Казахстанской области 14 января 2020 года № 5954.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Чкаловского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- 56229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56230,7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Чкаловского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Чкаловского сельского округа на 2020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183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Чкаловского сельского округа на 2020 год поступления целевых текущих трансфертов, передаваемых из областного бюджета бюджету сельского округа, на средний ремонт внутрипоселковых дорог в селе Чкалово в сумме 20000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Чкаловского сельского округа на 2020 год в сумме 37669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Тайыншинского района Северо-Казахстанской области от 8 января 2020 года № 332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2020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730"/>
        <w:gridCol w:w="1730"/>
        <w:gridCol w:w="4016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332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332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