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59f97" w14:textId="7f59f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Тайыншинского района Северо-Казахстанской области от 4 апреля 2017 года № 70 "Об утверждении Правил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18 марта 2020 года № 336. Зарегистрировано Департаментом юстиции Северо-Казахстанской области 20 марта 2020 года № 6114. Утратило силу решением маслихата Тайыншинского района Северо-Казахстанской области от 15 января 2021 года № 7</w:t>
      </w:r>
    </w:p>
    <w:p>
      <w:pPr>
        <w:spacing w:after="0"/>
        <w:ind w:left="0"/>
        <w:jc w:val="both"/>
      </w:pPr>
      <w:r>
        <w:rPr>
          <w:rFonts w:ascii="Times New Roman"/>
          <w:b w:val="false"/>
          <w:i w:val="false"/>
          <w:color w:val="ff0000"/>
          <w:sz w:val="28"/>
        </w:rPr>
        <w:t xml:space="preserve">
      Сноска. Утратило силу решением маслихата Тайыншинского района Северо-Казахстанской области от 15.01.2021 </w:t>
      </w:r>
      <w:r>
        <w:rPr>
          <w:rFonts w:ascii="Times New Roman"/>
          <w:b w:val="false"/>
          <w:i w:val="false"/>
          <w:color w:val="ff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маслихат Тайыншинского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 от 4 апреля 2017 года № 70 (опубликовано 26 апреля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4145)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 утвержденных указанным решением (далее - Правила):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20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9"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со 02 марта 2020 года.</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br/>
            </w:r>
            <w:r>
              <w:rPr>
                <w:rFonts w:ascii="Times New Roman"/>
                <w:b w:val="false"/>
                <w:i/>
                <w:color w:val="000000"/>
                <w:sz w:val="20"/>
              </w:rPr>
              <w:t xml:space="preserve">сессии маслихата </w:t>
            </w:r>
            <w:r>
              <w:br/>
            </w:r>
            <w:r>
              <w:rPr>
                <w:rFonts w:ascii="Times New Roman"/>
                <w:b w:val="false"/>
                <w:i/>
                <w:color w:val="000000"/>
                <w:sz w:val="20"/>
              </w:rPr>
              <w:t xml:space="preserve">Тайыншинского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Д.Трофимов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br/>
            </w:r>
            <w:r>
              <w:rPr>
                <w:rFonts w:ascii="Times New Roman"/>
                <w:b w:val="false"/>
                <w:i/>
                <w:color w:val="000000"/>
                <w:sz w:val="20"/>
              </w:rPr>
              <w:t xml:space="preserve">Тайыншинского района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К.Шарипов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Тайыншинского района Северо-Казахстанской области от 18 марта 2020 года № 336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tc>
      </w:tr>
    </w:tbl>
    <w:bookmarkStart w:name="z14" w:id="4"/>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а также кратность и размер оказания социальной помощи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9433"/>
        <w:gridCol w:w="249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- 15 февраля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прозывавшиеся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алка", "Күміс алка", орденами "Материнская Слава" I и II степени или ранее получивших звание "Мать-Героиня"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10 (десять)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Многодетная семья семья, имеющая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(пять)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5"/>
          <w:p>
            <w:pPr>
              <w:spacing w:after="20"/>
              <w:ind w:left="20"/>
              <w:jc w:val="both"/>
            </w:pPr>
            <w:r>
              <w:rPr>
                <w:rFonts w:ascii="Times New Roman"/>
                <w:b w:val="false"/>
                <w:i w:val="false"/>
                <w:color w:val="000000"/>
                <w:sz w:val="20"/>
              </w:rPr>
              <w:t>
1 раз в год 100 (сто) месячных расчетных показателей, за исключением 9 мая 2020 года;</w:t>
            </w:r>
            <w:r>
              <w:br/>
            </w:r>
            <w:r>
              <w:rPr>
                <w:rFonts w:ascii="Times New Roman"/>
                <w:b w:val="false"/>
                <w:i w:val="false"/>
                <w:color w:val="000000"/>
                <w:sz w:val="20"/>
              </w:rPr>
              <w:t>
300 000 (триста тысяч) тенге к 9 мая 2020 года.</w:t>
            </w:r>
          </w:p>
          <w:bookmarkEnd w:id="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6"/>
          <w:p>
            <w:pPr>
              <w:spacing w:after="20"/>
              <w:ind w:left="20"/>
              <w:jc w:val="both"/>
            </w:pPr>
            <w:r>
              <w:rPr>
                <w:rFonts w:ascii="Times New Roman"/>
                <w:b w:val="false"/>
                <w:i w:val="false"/>
                <w:color w:val="000000"/>
                <w:sz w:val="20"/>
              </w:rPr>
              <w:t>
1 раз в год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7"/>
          <w:p>
            <w:pPr>
              <w:spacing w:after="20"/>
              <w:ind w:left="20"/>
              <w:jc w:val="both"/>
            </w:pPr>
            <w:r>
              <w:rPr>
                <w:rFonts w:ascii="Times New Roman"/>
                <w:b w:val="false"/>
                <w:i w:val="false"/>
                <w:color w:val="000000"/>
                <w:sz w:val="20"/>
              </w:rPr>
              <w:t>
1 раз в год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1 раз в год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8"/>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9"/>
          <w:p>
            <w:pPr>
              <w:spacing w:after="20"/>
              <w:ind w:left="20"/>
              <w:jc w:val="both"/>
            </w:pPr>
            <w:r>
              <w:rPr>
                <w:rFonts w:ascii="Times New Roman"/>
                <w:b w:val="false"/>
                <w:i w:val="false"/>
                <w:color w:val="000000"/>
                <w:sz w:val="20"/>
              </w:rPr>
              <w:t>
1 раз в год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9"/>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1 раз в год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10"/>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1 раз в год 5 (пять) месячных расчетных показателей, за исключением 9 мая 2020 года;</w:t>
            </w:r>
            <w:r>
              <w:br/>
            </w:r>
            <w:r>
              <w:rPr>
                <w:rFonts w:ascii="Times New Roman"/>
                <w:b w:val="false"/>
                <w:i w:val="false"/>
                <w:color w:val="000000"/>
                <w:sz w:val="20"/>
              </w:rPr>
              <w:t>
60 000 (шестьдесят тысяч) тенге к 9 мая 2020 года.</w:t>
            </w:r>
          </w:p>
          <w:bookmarkEnd w:id="11"/>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1 раз в год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1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начальствующего и рядового состава органов внутренних дел и государственной безопасности бывшего Союза Советских Социалистических Республик,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1 раз в год 5 (пять) месячных расчетных показателей, за исключением 9 мая 2020 года;</w:t>
            </w:r>
            <w:r>
              <w:br/>
            </w:r>
            <w:r>
              <w:rPr>
                <w:rFonts w:ascii="Times New Roman"/>
                <w:b w:val="false"/>
                <w:i w:val="false"/>
                <w:color w:val="000000"/>
                <w:sz w:val="20"/>
              </w:rPr>
              <w:t>
100 000 (сто тысяч) тенге к 9 мая 2020 года.</w:t>
            </w:r>
          </w:p>
          <w:bookmarkEnd w:id="13"/>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1 раз в год 5 (пять) месячных расчетных показателей, за исключением 9 мая 2020 года;</w:t>
            </w:r>
            <w:r>
              <w:br/>
            </w:r>
            <w:r>
              <w:rPr>
                <w:rFonts w:ascii="Times New Roman"/>
                <w:b w:val="false"/>
                <w:i w:val="false"/>
                <w:color w:val="000000"/>
                <w:sz w:val="20"/>
              </w:rPr>
              <w:t>
60 000 (шестьдесят тысяч) тенге к 9 мая 2020 года.</w:t>
            </w:r>
          </w:p>
          <w:bookmarkEnd w:id="14"/>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1 раз в год 5 (пять) месячных расчетных показателей, за исключением 9 мая 2020 года;</w:t>
            </w:r>
            <w:r>
              <w:br/>
            </w:r>
            <w:r>
              <w:rPr>
                <w:rFonts w:ascii="Times New Roman"/>
                <w:b w:val="false"/>
                <w:i w:val="false"/>
                <w:color w:val="000000"/>
                <w:sz w:val="20"/>
              </w:rPr>
              <w:t>
30 000 (тридцать тысяч) тенге к 9 мая 2020 года.</w:t>
            </w:r>
          </w:p>
          <w:bookmarkEnd w:id="15"/>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1 раз в год 5 (пять) месячных расчетных показателей, за исключением 9 мая 2020 года;</w:t>
            </w:r>
            <w:r>
              <w:br/>
            </w:r>
            <w:r>
              <w:rPr>
                <w:rFonts w:ascii="Times New Roman"/>
                <w:b w:val="false"/>
                <w:i w:val="false"/>
                <w:color w:val="000000"/>
                <w:sz w:val="20"/>
              </w:rPr>
              <w:t>
30 000 (тридцать тысяч) тенге к 9 мая 2020 года.</w:t>
            </w:r>
          </w:p>
          <w:bookmarkEnd w:id="16"/>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1 раз в год 5 (пять) месячных расчетных показателей, за исключением 9 мая 2020 года;</w:t>
            </w:r>
            <w:r>
              <w:br/>
            </w:r>
            <w:r>
              <w:rPr>
                <w:rFonts w:ascii="Times New Roman"/>
                <w:b w:val="false"/>
                <w:i w:val="false"/>
                <w:color w:val="000000"/>
                <w:sz w:val="20"/>
              </w:rPr>
              <w:t>
30 000 (тридцать тысяч) тенге к 9 мая 2020 года.</w:t>
            </w:r>
          </w:p>
          <w:bookmarkEnd w:id="17"/>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проработавшие, (прослужившие) не менее шести месяцев с 22 июня 1941 года по 9 мая 1945 года, не награжденные орденами и медалями бывшего СССР за самоотверженный труд и безупречную воинскую службу в тылу в годы войны и не приравненные к участникам и инвалидам Великой Отечественной войны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со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18"/>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15 (пятнадцать) месячных расчетных показателей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7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год 10 (десять)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