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5a9b" w14:textId="99f5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08 января 2020 года № 333 "Об утверждении бюджета Яснополянского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апреля 2020 года № 354. Зарегистрировано Департаментом юстиции Северо-Казахстанской области 17 апреля 2020 года № 6237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Яснополянского сельского округа Тайыншинского района Северо-Казахстанской области на 2020 - 2022 годы" от 08 января 2020 года № 333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Яснополянского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- 31483 тысячи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- 8551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- 22932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- 113787,1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- 82304,1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- 82304,1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- 82303,5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Яснополянского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48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расходы бюджета Яснополянского сельского округа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бюджета согласно приложению 4 к настоящему решению.";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Яснополянского сельского округа на 2020 год поступления займов на текущий ремонт внутрипоселковых дорог с асфальтовым покрытием в селе Ясная Поляна Яснополянского сельского округа Тайыншинского района Северо-Казахстанской области в сумме 82303,5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333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333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Яснополянского сельского округа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2336"/>
        <w:gridCol w:w="2336"/>
        <w:gridCol w:w="3881"/>
        <w:gridCol w:w="20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