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f6d6b" w14:textId="21f6d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25 декабря 2019 года № 306 "Об утверждении бюджета Тайыншинского района Северо-Казахстанской области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10 июня 2020 года № 371. Зарегистрировано Департаментом юстиции Северо-Казахстанской области 15 июня 2020 года № 6353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Тайыншинского района Северо-Казахстанской области на 2020 - 2022 годы" от 25 декабря 2019 года № 306 (опубликовано 06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5768)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Тайыншинского района Северо-Казахстанской области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- 9053308,4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- 1068613,2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- 11828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55435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7917432,2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10020237,3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508877,1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515150,1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6273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-1475806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1475806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1325992,1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- 6273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156086,9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Учесть в бюджете района на 2020 год поступление целевых трансфертов из республиканского бюджета, в том числе на: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педагогов государственных организаций дошкольного образования;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за квалификационную категорию педагогам государственных организаций дошкольного образования;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апробирование подушевого финансирования организаций среднего образования;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педагогов государственных организаций среднего образования;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за квалификационную категорию педагогам государственных организаций среднего образования;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приоритетных проектов транспортной инфраструктуры;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улучшения качества жизни инвалидов в Республике Казахстан, в том числе на: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инвалидов обязательными гигиеническими средствами;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услуг специалиста жестового языка;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перечня технических вспомогательных (компенсаторных) средств;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катетерами одноразового использования детей инвалидов с диагнозом Spina bifida;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гарантированного социального пакета;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мероприятий, направленных на развитие рынка труда, в том числе на: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информационную работу;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частичное субсидирование заработной платы;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молодежную практику;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аренду (найм) жилья и возмещение коммунальных затрат;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субсидии работодателям;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гранты переселенцам на реализацию новых бизнес-идей (100 месячных расчетных показателей);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гранты переселенцам на реализацию новых бизнес-идей (200 месячных расчетных показателей);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локального источника водоснабжения в селе Красная Поляна Тайыншинского района Северо-Казахстанской области;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строительства завода по производству растительного масла в селе Ильичевка;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внешних сетей электроснабжения к объектам товарищества с ограниченной ответственностью "BioOperations" Тайыншинского района Северо-Казахстанской области;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реконструкцию внешних объектов электроснабжения товарищества с ограниченной ответственностью "BioOperations" в Тайыншинском районе Северо-Казахстанской области;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водовода и водозаборных сооружений товарищества с ограниченной ответственностью "BioOperations" Тайыншинского района Северо-Казахстанской области (без внеплощадочных сетей электроснабжения);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внутрипоселковых дорог в городе Тайынша;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внутрипоселковых дорог в селе Чкалово;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внутрипоселковых дорог в селе Келлеровка;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платежей населения по оплате коммунальных услуг в режиме чрезвычайного положения в Республике Казахстан.";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Предусмотреть на 2020 год объемы трансфертов, передаваемых из областного бюджета бюджету района, в том числе на: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и доставку учебников;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ежегодного оплачиваемого трудового отпуска продолжительностью сорок два календарных дня до пятидесяти шести календарных дней педагогических работников организаций дошкольного образования;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размеров должностных окладов педагогов-психологов школ;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за преподавание на английском языке предметов естественно математического направления;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доплаты учителям со степенью магистра;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доплаты учителям, за наставничество молодым учителям;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размера доплаты за классное руководство работникам организаций начального, основного и общего среднего образования;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размера доплаты за проверку тетрадей и письменных работ работникам начального, основного и общего среднего образования;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ежегодного оплачиваемого трудового отпуска продолжительностью сорок два календарных дня до пятидесяти шести календарных дней педагогических работников организаций среднего образования;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антитеррористическую безопасность - обеспечение системами видеонаблюдения объектов образования 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автотранспорта для школ района;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материально-технической базы школ района (мебель, спортивный инвентарь);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праздничных мероприятий, посвященных 75-летию Победы в Великой Отечественной войне;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проектно-сметной документации для полигонов твердых бытовых отходов;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проектно-сметной документации на строительство локального источника водоснабжения с разводящими сетями в селе Мироновка Тайыншинского района Северо-Казахстанской области;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экспертизы проектно-сметной документации на строительство локального источника водоснабжения с разводящими сетями в селе Мироновка Тайыншинского района Северо-Казахстанской области;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проектно-сметной документации на строительство локального источника водоснабжения с разводящими сетями в селе Вишневка Тайыншинского района Северо-Казахстанской области;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экспертизы проектно-сметной документации на строительство локального источника водоснабжения с разводящими сетями в селе Вишневка Тайыншинского района Северо-Казахстанской области;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проектно-сметной документации на строительство локального источника водоснабжения с разводящими сетями в селе Ильичевка Тайыншинского района Северо-Казахстанской области;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экспертизы проектно-сметной документации на строительство локального источника водоснабжения с разводящими сетями в селе Ильичевка Тайыншинского района Северо-Казахстанской области;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проектно-сметной документации на развитие системы водоснабжения в селе Келлеровка Тайыншинского района Северо-Казахстанской области;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экспертизы проектно-сметной документации на развитие системы водоснабжения в селе Келлеровка Тайыншинского района Северо-Казахстанской области;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водовода и водозаборных сооружений товарищества с ограниченной ответственностью "BioOperations" Тайыншинского района Северо-Казахстанской области (без внеплощадочных сетей электроснабжения);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обустройство мини футбольных полей в городе Тайынша Тайыншинского района Северо-Казахстанской области;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внешних сетей электроснабжения к объектам товарищества с ограниченной ответственностью "BioOperations" Тайыншинского района Северо-Казахстанской области;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реконструкцию внешних объектов электроснабжения товарищества с ограниченной ответственностью "BioOperations" в Тайыншинском районе Северо-Казахстанской области;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заработной платы работников спортивных организаций.";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"11-1. Предусмотреть в расходах районного бюджета на 2020 год целевые текущие трансферты, передаваемые из районного бюджета в бюджет сельских округов в сумме 40617 тысяч тенге, в том числе: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Алаботинскому - 2250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Амандыкскому - 1650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Большеизюмовскому - 1780 тысяч тенге; 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Донецкому - 2395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Драгомировскому - 927 тысяч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Зеленогайскому - 500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Келлеровскому - 6750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Кировскому - 500 тысяч тенге;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Краснополянскому - 5100 тысяч тенге;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Летовочному - 4565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Мироновскому - 900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Рощинскому - 2500 тысяч тенге; 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Тендыкскому - 500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Тихоокеанскому - 150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Чермошнянскому - 3150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Чкаловскому - 3500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городу Тайынша - 3500 тысяч тенге."; 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действие с 1 января 2020 года.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Л.Валяева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Тайыншинского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Северо-Казахстанской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от 10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371</w:t>
            </w:r>
          </w:p>
        </w:tc>
      </w:tr>
    </w:tbl>
    <w:bookmarkStart w:name="z11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Северо-Казахстанской области на 2020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1071"/>
        <w:gridCol w:w="1071"/>
        <w:gridCol w:w="6327"/>
        <w:gridCol w:w="290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9053308,4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1068613,2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589340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589340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228236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214785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23252,2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23252,2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7917432,2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7917386,3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7917386,3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10020237,3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313571,8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20376,8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20376,8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158253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5668248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5618579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5032797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688680,8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668350,8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239757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109497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74910,8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951361,7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721698,7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313882,7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407816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878147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222770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600953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589630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25536,7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25536,7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20536,7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255657,8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255657,8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233335,8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608726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562106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562106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521823,3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521823,3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483446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508877,1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515150,1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459479,1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для финансирования мер в рамках Дорожной карты занятости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434675,7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для финансирования мер в рамках Дорожной карты занятости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434675,7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-1475806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1475806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1325992,1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1325992,1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1325992,1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156086,9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156086,9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156086,9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