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66a9" w14:textId="cff6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Тайыншинского района Северо-Казахстанской области от 21 декабря 2016 года № 52 "Об утверждении Правил выдачи служебного удостоверения коммунального государственного учреждения "Аппарат маслихата Тайыншинского района Северо-Казахстанской области"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10 июня 2020 года № 361. Зарегистрировано Департаментом юстиции Северо-Казахстанской области 16 июня 2020 года № 6357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выдачи служебного удостоверения коммунального государственного учреждения "Аппарат маслихата Тайыншинского района Северо-Казахстанской области" и его описания" от 21 декабря 2016 года № 52 (опубликовано 25 января 2017 года в Эталонном контрольном банке нормативных правовых актах Республики Казахстан в электронном виде, зарегистрировано в Реестре государственной регистрации нормативных правовых актов под № 4030).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