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b1b1" w14:textId="a96b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Тайыншинском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августа 2020 года № 252. Зарегистрировано Департаментом юстиции Северо-Казахстанской области 26 августа 2020 года № 6503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Тайыншинском районе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252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в Тайыншинском районе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6678"/>
        <w:gridCol w:w="1175"/>
        <w:gridCol w:w="865"/>
        <w:gridCol w:w="1383"/>
        <w:gridCol w:w="1334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6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государственное коммунальное казенное предприятие "Ясли - сад "Болашақ"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Вишневка государственное коммунальное казенное предприятие детский сад "Вишенка"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Зеленый Гай государственное коммунальное казенное предприятие Ясли - сад "Балдәурен" государственного учреждения "Отдел образования Тайыншинского района Северо-Казахстанской области" акимата Тайыншинского района Северо-Казахстанской области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Тайынша, государственное коммунальное казенное предприятие Детский сад "Карлығаш"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Чкалово государственное коммунальное казенное предприятие Детский сад "Айгөлек"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мини-центр при коммунальном государственном учреждении "Средняя школа № 3 города Тайынша"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Чкалово мини-центр при коммунальном государственном учреждении "Чкаловская средняя школа №2"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Тихоокеанское мини-центр при коммунальном государственном учреждении "Тихоокеанская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Леонидовка мини-центр при коммунальном государственном учреждении "Леонидовская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Карагаш мини-центр при коммунальном государственном учреждении "Карагашская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район, село Мироновка мини-центр при коммунальном государственном учреждении "Мироновская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Келлеровка мини-центр при коммунальном государственном учреждении "Келлеровская средняя школа имени Героя Советского Союза И.М. Бережного"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Чкалово мини-центр при коммунальном государственном учреждении "Чкаловская средняя школа № 1"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Ясная Поляна мини-центр при коммунальном государственном учреждении "Яснополянская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Петровка мини-центр при коммунальном государственном учреждении "Петровская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Большой Изюм мини-центр при коммунальном государственном учреждении "Большеизюмовская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мини-центр при коммунальном государственном учреждении "Средняя школа № 2 города Тайынша"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Тендык мини-центр при коммунальном государственном учреждении "Тендыкская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Донецкое мини-центр при коммунальном государственном учреждении "Донецкая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Аккудык мини-центр при коммунальном государственном учреждении "Алаботинская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Чермошнянка мини-центр при коммунальном государственном учреждении "Чермошнянская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Летовочное мини-центр при коммунальном государственном учреждении "Летовочная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Кирово мини-центр при коммунальном государственном учреждении "Кировская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Ильич мини-центр при коммунальном государственном учреждении "Ильичевская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Ильичевка мини-центр при коммунальном государственном учреждении "Ильичевская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Горькое мини-центр при коммунальном государственном учреждении "Горьковская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Драгомировка мини-центр при коммунальном государственном учреждении "Драгомировская средняя школа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Красная Поляна мини-центр при коммунальном государственном учреждении "Краснополянская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Макашевка мини-центр при коммунальном государственном учреждении "Макашевская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Амандык мини-центр при коммунальном государственном учреждении "Амандыкская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Подольское мини-центр при коммунальном государственном учреждении "Подольская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Новогречановка мини-центр при коммунальном государственном учреждении "Новогречановская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Краснокиевка мини-центр пребывания при коммунальном государственном учреждении "Краснокиевская средняя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Шункырколь, мини центр при коммунальном государственном учреждении "Севастопольская начальная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Новоприречное мини-центр при коммунальном государственном учреждении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Озерное мини-центр при коммунальном государственном учреждении "Озерная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Любимовка мини-центр при коммунальном государственном учреждении "Любимовская начальная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Аймак мини-центр при коммунальном государственном учреждении "Аймакская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Константиновка мини-центр при коммунальном государственном учреждении "Константиновская начальная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областьТайыншинский район село Краснодольск мини-центр при коммунальном государственном учреждении "Краснодольская начальная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Рощинское мини-центр при коммунальном государственном учреждении "Рощинская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Краснокаменка мини-центр при коммунальном государственном учреждении "Краснокаменская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Калиновка мини-центр при коммунальном государственном учреждении "Калиновская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Подлесное мини-центр при коммунальном государственном учреждении "Подлесная начальная школа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Талап мини-центр при коммунальном государственном учреждении "Талапская начальная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Мадениет мини-центр при коммунальном государственном учреждении "Мадениетская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Обуховка мини-центр при коммунальном государственном учреждении "Обуховская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Многоцветное мини-центр при коммунальном государственном учреждении "Многоцветинская основная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Заречное мини-центр при коммунальном государственном учреждении "Зареченская начальная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Бахмут мини-центр при коммунальном государственном учреждении "Бахмутская начальная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Агроном мини-центр при коммунальном государственном учреждении "Агрономовская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Ивангород мини-центр при коммунальном государственном учреждении "Ивангородская начальная школа"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307"/>
        <w:gridCol w:w="1307"/>
        <w:gridCol w:w="1759"/>
        <w:gridCol w:w="1645"/>
        <w:gridCol w:w="1984"/>
        <w:gridCol w:w="1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34992,8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7313,3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9231,6</w:t>
            </w:r>
          </w:p>
          <w:bookmarkEnd w:id="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8954,40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  <w:bookmarkEnd w:id="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46520,3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8926,89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8848,77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10297,56</w:t>
            </w:r>
          </w:p>
          <w:bookmarkEnd w:id="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9978,969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9805,635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10549,77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10372,95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9198,63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9836,274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в санаторной группе государственного коммунального казенного предприятия "Ясли - сад "Болашақ" акимата Тайыншинского района Северо-Казахстанской области Министерства образования и науки Республики Казахстан родительская оплата не взимается.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