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9005" w14:textId="ebf9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25 декабря 2019 года № 306 "Об утверждении бюджета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11 сентября 2020 года № 376. Зарегистрировано Департаментом юстиции Северо-Казахстанской области 15 сентября 2020 года № 6531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2020 - 2022 годы" от 25 декабря 2019 года № 306 (опубликовано 06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Тайыншинского района Северо-Казахстанской области на 2020 - 2022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9208423,4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1133996,2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71356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7985684,2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10043460,4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438968,4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445241,4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6273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-1274005,4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1274005,4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1109391,3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- 6273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171337,1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абзацами: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"оплату услуг образовательного портала для дистанционного обучения BilimMediaGroup;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гранта "Лучшая организация образования.";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Предусмотреть в расходах районного бюджета на 2020 год целевые текущие трансферты передоваемые из районного бюджета в бюджет сельских округов в сумме 96623,2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в сумме 348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Алаботинскому сельскому округу в сумме 5814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Амандыкскому сельскому округу в сумме 6440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Большеизюмовскому сельскому округу в сумме 3309 тысяч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Донецкому сельскому округу в сумме 3640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Драгомировскому сельскому округу в сумме 3011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Зеленогайскому сельскому округу в сумме 1184 тысяч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Келлеровскому сельскому округу в сумме 15128,2 тысяч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Кировскому сельскому округу в сумме 533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Краснополянскому сельскому округу в сумме 5124 тысяч тенге,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Летовочному сельскому округу в сумме 5217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Мироновскому сельскому округу в сумме 1799 тысяч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Рощинскому сельскому округу в сумме 3937,3 тысяч тенге;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Тендыкскому сельскому округу в сумме 748 тысяч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Тихоокеанскому сельскому округу в сумме 577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Чермошнянскому сельскому округу в сумме 3174 тысяч тенге;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Чкаловскому сельскому округу в сумме 7352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Яснополянскому сельскому округу в сумме 8646,7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Тайынша в сумме 20641 тысяч тенге.";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2020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306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286"/>
        <w:gridCol w:w="1286"/>
        <w:gridCol w:w="5127"/>
        <w:gridCol w:w="34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9208423,4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1133996,2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7985684,2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7985638,3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7985638,3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10043460,4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670184,8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905416,7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723198,7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313882,7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792554,9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211371,1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526259,8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514936,8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259507,8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259507,8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233335,8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445241,4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364767,1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364767,1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-1274005,4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306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2020 год за счет свободных остатков бюджетных средств, сложившихся на 1 января 2020 года и возврата неиспользованных (недоиспользованных) в 2019 году целевых трансфертов из республиканского и областного бюджетов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447"/>
        <w:gridCol w:w="1447"/>
        <w:gridCol w:w="5181"/>
        <w:gridCol w:w="3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