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439" w14:textId="61d1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321 "Об утверждении бюджета Драгомировского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402. Зарегистрировано Департаментом юстиции Северо-Казахстанской области 14 декабря 2020 года № 6808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2020 - 2022 годы" от 8 января 2020 года № 321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Драгомировского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20959,6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20959,6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ельской местности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