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b797" w14:textId="ed4b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Хмельницкого сельского округа Тимирязевского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2020 года № 42/16. Зарегистрировано Департаментом юстиции Северо-Казахстанской области 10 января 2020 года № 5854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Хмельницкого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16 908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15 025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16 908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Хмельницкого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Хмельницкого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Хмельницкого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Хмельницкого сельского округа.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2020 год в сумме 15 025 тысячи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8 января 2020 года № 42/16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2020 год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091"/>
        <w:gridCol w:w="3098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8 января 2020 года № 42/16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091"/>
        <w:gridCol w:w="3098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8 января 2020 года № 42/16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Хмельницкого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091"/>
        <w:gridCol w:w="3098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