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d9e4" w14:textId="ff9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42/8. Зарегистрировано Департаментом юстиции Северо-Казахстанской области 13 января 2020 года № 5921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9622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Есильского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Есильского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Есильского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Есильского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9026 тысячи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42/8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42/8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352"/>
        <w:gridCol w:w="2509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 селах, поселках, сельских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