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7bd9" w14:textId="5877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9 января 2020 года № 42/15 "Об утверждении бюджета Тимирязевского сельского округа Тимирязевского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17 марта 2020 года № 44/5. Зарегистрировано Департаментом юстиции Северо-Казахстанской области 27 марта 2020 года № 6118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утверждение бюджета Тимирязевского сельского округа Тимирязевского района на 2020-2022 годы" от 9 января 2020 года № 42/15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5927)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Тимирязевского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185 625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27 650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157 975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191 961,8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- 6 336,8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6 336,8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6336,8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Согласно приложению 4 к настоящему решению предусмотреть распределение расходов бюджета на 2020 год за счет свободных остатков, сложившихся на начало финансового года в связи с возвратом неиспользованных (недоиспользованных) сумм целевых трансфертов в 2019 году.";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Усенков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17 марта 2020 года № 44/5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9 января 2020 года № 42/15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5746"/>
        <w:gridCol w:w="3005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191 961,8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-6 336,8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17 марта 2020 года № 44/5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Тимирязевского районного маслихата от 9 января 2020 года № 42/15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бюджета на 2020 год за счет свободных остатков, сложившихся на начало финансового года в связи с возвратом неиспользованных (недоиспользованных) сумм целевых трансфертов в 2019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