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031a" w14:textId="fb0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Тимирязевскому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августа 2020 года № 146. Зарегистрировано Департаментом юстиции Северо-Казахстанской области 25 августа 2020 года № 6487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по Тимирязевскому району Северо-Казахстанской области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Целинному сельскому округу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Хмельницкому сельскому округу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Докучаевскому сельскому округу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Куртайскому сельскому округу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Интернациональному сельскому округу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Дмитриевскому сельскому округу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Тимирязевскому сельскому округу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Акжанскому сельскому округу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Комсомольскому сельскому округу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Москворецкому сельскому округу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Дзержинскому сельскому округу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Аксуатскому сельскому округу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Есильскому сельскому округу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Ленинскому сельскому округу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Мичуринскому сельскому округу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Белоградовскому сельскому округу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