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bb872" w14:textId="99bb8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Плана по управлению пастбищами и их использованию по Тимирязевскому району Северо-Казахстанской области на 2020-2021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Тимирязевского районного маслихата Северо-Казахстанской области от 24 декабря 2020 года № 51/18. Зарегистрировано Департаментом юстиции Северо-Казахстанской области 29 декабря 2020 года № 6864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от 20 февраля 2017 года "О пастбищах" Тимирязевский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к настоящему решению План по управлению пастбищами и их использованию по Тимирязевскому району Северо-Казахстанской области на 2020-2021 годы.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со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Мустафин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Мустафин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решением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51/18</w:t>
            </w:r>
          </w:p>
        </w:tc>
      </w:tr>
    </w:tbl>
    <w:bookmarkStart w:name="z1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по управлению пастбищами и их использованию по Тимирязевскому району Северо-Казахстанской области на 2020-2021 годы</w:t>
      </w:r>
    </w:p>
    <w:bookmarkEnd w:id="3"/>
    <w:bookmarkStart w:name="z1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Настоящий план по управлению пастбищами и их использованию по Тимирязевскому району Северо-Казахстанской области на 2020-2021 годы (далее – план)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20 февраля 2017 года "О пастбищах",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Республики Казахстан-Министра сельского хозяйства Республики Казахстан от 24 апреля 2017 года № 173 "Об утверждении Правил рационального использования пастбищ" (зарегистрировано в Реестре государственной регистрации нормативных правовых актов под № 15090),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14 апреля 2015 года № 3-3/332 "Об утверждении предельно допустимой нормы нагрузки на общую площадь пастбищ" (зарегистрирован в Реестре государственной регистрации нормативных правовых актов под № 11064).</w:t>
      </w:r>
    </w:p>
    <w:bookmarkEnd w:id="4"/>
    <w:bookmarkStart w:name="z1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принимается в целях рационального использования пастбищ, устойчивого обеспечения потребности в кормах и предотвращения процессов деградации пастбищ.</w:t>
      </w:r>
    </w:p>
    <w:bookmarkEnd w:id="5"/>
    <w:bookmarkStart w:name="z1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содержит:</w:t>
      </w:r>
    </w:p>
    <w:bookmarkEnd w:id="6"/>
    <w:bookmarkStart w:name="z1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схему (карту) расположения пастбищ на территории административно-территориальной единицы в разрезе категорий земель, собственников земельных участков и землепользователей на основании правоустанавливающих документов,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bookmarkEnd w:id="7"/>
    <w:bookmarkStart w:name="z2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приемлемые схемы пастбищеоборотов,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bookmarkEnd w:id="8"/>
    <w:bookmarkStart w:name="z2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карту с обозначением внешних и внутренних границ и площадей пастбищ, в том числе сезонных, объектов пастбищной инфраструктуры,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bookmarkEnd w:id="9"/>
    <w:bookmarkStart w:name="z2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схему доступа пастбищепользователей к водоисточникам (озерам, рекам, прудам, копаням, оросительным или обводнительным каналам, трубчатым или шахтным колодцам), составленную согласно норме потребления воды,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bookmarkEnd w:id="10"/>
    <w:bookmarkStart w:name="z2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схему перераспределения пастбищ для размещения поголовья сельскохозяйственных животных физических и (или) юридических лиц, у которых отсутствуют пастбища, и перемещения его на предоставляемые пастбища,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bookmarkEnd w:id="11"/>
    <w:bookmarkStart w:name="z2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календарный график по использованию пастбищ, устанавливающий сезонные маршруты выпаса и передвижения сельскохозяйственных животных,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bookmarkEnd w:id="12"/>
    <w:bookmarkStart w:name="z2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иные требования, необходимые для рационального использования пастбищ на соответствующей административно-территориальной единице.</w:t>
      </w:r>
    </w:p>
    <w:bookmarkEnd w:id="13"/>
    <w:bookmarkStart w:name="z2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План принят с учетом сведений о состоянии геоботанического обследования пастбищ, сведений о ветеринарно-санитарных объектах, данных о численности поголовья сельскохозяйственных животных с указанием их владельцев – пастбищепользователей, физических и (или) юридических лиц, данных о количестве гуртов, отар, табунов, сформированных по видам и половозрастным группам сельскохозяйственных животных, особенностей выпаса сельскохозяйственных животных на пастбищах. </w:t>
      </w:r>
    </w:p>
    <w:bookmarkEnd w:id="14"/>
    <w:bookmarkStart w:name="z2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административно-территориальному делению в Тимирязевском районе имеются 16 сельских округов, и 21 сельских населенных пункта.</w:t>
      </w:r>
    </w:p>
    <w:bookmarkEnd w:id="15"/>
    <w:bookmarkStart w:name="z2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Общая площадь территории Тимирязевского района 451 167 га, из них пастбищные земли – 110 993 га.</w:t>
      </w:r>
    </w:p>
    <w:bookmarkEnd w:id="16"/>
    <w:bookmarkStart w:name="z2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категориям земли подразделяются на:</w:t>
      </w:r>
    </w:p>
    <w:bookmarkEnd w:id="17"/>
    <w:bookmarkStart w:name="z3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сельскохозяйственного назначения – 362 155 га;</w:t>
      </w:r>
    </w:p>
    <w:bookmarkEnd w:id="18"/>
    <w:bookmarkStart w:name="z3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населенных пунктов – 35 211 га;</w:t>
      </w:r>
    </w:p>
    <w:bookmarkEnd w:id="19"/>
    <w:bookmarkStart w:name="z3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промышленности, транспорта, связи, для нужд космической деятельности, обороны, национальной безопасности и иного несельскохозяйственного назначения – 1 654 га;</w:t>
      </w:r>
    </w:p>
    <w:bookmarkEnd w:id="20"/>
    <w:bookmarkStart w:name="z3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лесного фонда – 1 912 га</w:t>
      </w:r>
    </w:p>
    <w:bookmarkEnd w:id="21"/>
    <w:bookmarkStart w:name="z3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запаса – 50 235 га.</w:t>
      </w:r>
    </w:p>
    <w:bookmarkEnd w:id="22"/>
    <w:bookmarkStart w:name="z3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Климат района резко континентальный, зима продолжительная с сильными ветрами, лето жаркое и засушливое. Среднегодовая температура воздуха в январе – -19; до -35°С, в июле +23; +32°С. Среднегодовое количество осадков составляет –250-350 мм.</w:t>
      </w:r>
    </w:p>
    <w:bookmarkEnd w:id="23"/>
    <w:bookmarkStart w:name="z3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Растительный покров района разнообразный, включает примерно 115 видов. Самые распространенные из них зерновые и сложноцветные травы</w:t>
      </w:r>
    </w:p>
    <w:bookmarkEnd w:id="24"/>
    <w:bookmarkStart w:name="z3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Почвы черноземы обыкновенные, каштановые, лугово-черноземные. Толщина плодородной почвы 45-60 см.</w:t>
      </w:r>
    </w:p>
    <w:bookmarkEnd w:id="25"/>
    <w:bookmarkStart w:name="z3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районе действуют 16 ветеринарных пунктов и 6 скотомогильников.</w:t>
      </w:r>
    </w:p>
    <w:bookmarkEnd w:id="26"/>
    <w:bookmarkStart w:name="z3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настоящее время в Тимирязевском районе насчитывается крупного рогатого скота 14 389 голов, мелкого рогатого скота 19 442 голов, 5 916 голов лошадей.Для обеспечения сельскохозяйственных животных по Тимирязевскому району имеются всего 110 993 га пастбищных угодий, в том числе: </w:t>
      </w:r>
    </w:p>
    <w:bookmarkEnd w:id="27"/>
    <w:bookmarkStart w:name="z4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на землях сельскохозяйственного назначения 58 404 га;</w:t>
      </w:r>
    </w:p>
    <w:bookmarkEnd w:id="28"/>
    <w:bookmarkStart w:name="z4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 черте населенного пункта числится 26 704 га;</w:t>
      </w:r>
    </w:p>
    <w:bookmarkEnd w:id="29"/>
    <w:bookmarkStart w:name="z4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 землях запаса имеются 3 686 га.</w:t>
      </w:r>
    </w:p>
    <w:bookmarkEnd w:id="30"/>
    <w:bookmarkStart w:name="z4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Общая потребность в пастбищах в Тимирязевском сельском округе по содержанию поголовья сельскохозяйственных животных составляет около 11 000 га. Сложившуюся потребность (нехватку) пастбищных угодий необходимо восполнить за счет предоставления пастбищ из земель запаса, а также возврата пастбищ из изъятых, не занимающихся разведением животноводства.</w:t>
      </w:r>
    </w:p>
    <w:bookmarkEnd w:id="31"/>
    <w:bookmarkStart w:name="z4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аббревиатуры</w:t>
      </w:r>
    </w:p>
    <w:bookmarkEnd w:id="32"/>
    <w:bookmarkStart w:name="z4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°С – показатель Цельсия;</w:t>
      </w:r>
    </w:p>
    <w:bookmarkEnd w:id="33"/>
    <w:bookmarkStart w:name="z4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 – гектар;</w:t>
      </w:r>
    </w:p>
    <w:bookmarkEnd w:id="34"/>
    <w:bookmarkStart w:name="z4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мм – миллиметр.</w:t>
      </w:r>
    </w:p>
    <w:bookmarkEnd w:id="3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Плану по управлению пастбищами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их использованию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Тимирязевскому району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Северо-Казахстанской области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2020-2021 годы</w:t>
            </w:r>
          </w:p>
        </w:tc>
      </w:tr>
    </w:tbl>
    <w:bookmarkStart w:name="z54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(карта) расположения пастбищ на территории административно-территориальной единицы в разрезе категорий земель, собственников земельных участков и землепользователей на основании правоустанавливающих документов</w:t>
      </w:r>
    </w:p>
    <w:bookmarkEnd w:id="36"/>
    <w:bookmarkStart w:name="z55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Список землепользователей земельных участков, прилагаемый к схеме (карте) расположения пастбищ Тимирязевского района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59"/>
        <w:gridCol w:w="9141"/>
      </w:tblGrid>
      <w:tr>
        <w:trPr>
          <w:trHeight w:val="30" w:hRule="atLeast"/>
        </w:trPr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по схеме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землепользователей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Целинный сельский округ</w:t>
            </w:r>
          </w:p>
        </w:tc>
      </w:tr>
      <w:tr>
        <w:trPr>
          <w:trHeight w:val="30" w:hRule="atLeast"/>
        </w:trPr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"Тем-Лан СК"</w:t>
            </w:r>
          </w:p>
        </w:tc>
      </w:tr>
      <w:tr>
        <w:trPr>
          <w:trHeight w:val="30" w:hRule="atLeast"/>
        </w:trPr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в форме простого товарищества "Дрегер В.В."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Докучаевский сельский округ</w:t>
            </w:r>
          </w:p>
        </w:tc>
      </w:tr>
      <w:tr>
        <w:trPr>
          <w:trHeight w:val="30" w:hRule="atLeast"/>
        </w:trPr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"Атамекен Агро Тимирязево"</w:t>
            </w:r>
          </w:p>
        </w:tc>
      </w:tr>
      <w:tr>
        <w:trPr>
          <w:trHeight w:val="30" w:hRule="atLeast"/>
        </w:trPr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"Карбаев А."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Куртайский сельский округ</w:t>
            </w:r>
          </w:p>
        </w:tc>
      </w:tr>
      <w:tr>
        <w:trPr>
          <w:trHeight w:val="30" w:hRule="atLeast"/>
        </w:trPr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"Атамекен Агро Тимирязево"</w:t>
            </w:r>
          </w:p>
        </w:tc>
      </w:tr>
      <w:tr>
        <w:trPr>
          <w:trHeight w:val="30" w:hRule="atLeast"/>
        </w:trPr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"Куцеволов В.П."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Дмитриевский сельский округ</w:t>
            </w:r>
          </w:p>
        </w:tc>
      </w:tr>
      <w:tr>
        <w:trPr>
          <w:trHeight w:val="30" w:hRule="atLeast"/>
        </w:trPr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"Жаркынколь"</w:t>
            </w:r>
          </w:p>
        </w:tc>
      </w:tr>
      <w:tr>
        <w:trPr>
          <w:trHeight w:val="30" w:hRule="atLeast"/>
        </w:trPr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"Бырлик"</w:t>
            </w:r>
          </w:p>
        </w:tc>
      </w:tr>
      <w:tr>
        <w:trPr>
          <w:trHeight w:val="30" w:hRule="atLeast"/>
        </w:trPr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"Абдрахманов Б.С."</w:t>
            </w:r>
          </w:p>
        </w:tc>
      </w:tr>
      <w:tr>
        <w:trPr>
          <w:trHeight w:val="30" w:hRule="atLeast"/>
        </w:trPr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"Атамекен Агро Тимирязево"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Интернациональный сельский округ</w:t>
            </w:r>
          </w:p>
        </w:tc>
      </w:tr>
      <w:tr>
        <w:trPr>
          <w:trHeight w:val="30" w:hRule="atLeast"/>
        </w:trPr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"Атамекен Агро Тимирязево"</w:t>
            </w:r>
          </w:p>
        </w:tc>
      </w:tr>
      <w:tr>
        <w:trPr>
          <w:trHeight w:val="30" w:hRule="atLeast"/>
        </w:trPr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"Ной Север"</w:t>
            </w:r>
          </w:p>
        </w:tc>
      </w:tr>
      <w:tr>
        <w:trPr>
          <w:trHeight w:val="30" w:hRule="atLeast"/>
        </w:trPr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"Бади"</w:t>
            </w:r>
          </w:p>
        </w:tc>
      </w:tr>
      <w:tr>
        <w:trPr>
          <w:trHeight w:val="30" w:hRule="atLeast"/>
        </w:trPr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"Аяжанова Л.М."</w:t>
            </w:r>
          </w:p>
        </w:tc>
      </w:tr>
      <w:tr>
        <w:trPr>
          <w:trHeight w:val="30" w:hRule="atLeast"/>
        </w:trPr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"Талап и К"</w:t>
            </w:r>
          </w:p>
        </w:tc>
      </w:tr>
      <w:tr>
        <w:trPr>
          <w:trHeight w:val="30" w:hRule="atLeast"/>
        </w:trPr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"Сальникова Н.В."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Акжанский сельский округ</w:t>
            </w:r>
          </w:p>
        </w:tc>
      </w:tr>
      <w:tr>
        <w:trPr>
          <w:trHeight w:val="30" w:hRule="atLeast"/>
        </w:trPr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"Агрофирма Солтүстік Байлық"</w:t>
            </w:r>
          </w:p>
        </w:tc>
      </w:tr>
      <w:tr>
        <w:trPr>
          <w:trHeight w:val="30" w:hRule="atLeast"/>
        </w:trPr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"Низам"</w:t>
            </w:r>
          </w:p>
        </w:tc>
      </w:tr>
      <w:tr>
        <w:trPr>
          <w:trHeight w:val="30" w:hRule="atLeast"/>
        </w:trPr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"Первышин А.Ю."</w:t>
            </w:r>
          </w:p>
        </w:tc>
      </w:tr>
      <w:tr>
        <w:trPr>
          <w:trHeight w:val="30" w:hRule="atLeast"/>
        </w:trPr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"Барабаш Михаил Андреевич"</w:t>
            </w:r>
          </w:p>
        </w:tc>
      </w:tr>
      <w:tr>
        <w:trPr>
          <w:trHeight w:val="30" w:hRule="atLeast"/>
        </w:trPr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"Грабовский А.Л."</w:t>
            </w:r>
          </w:p>
        </w:tc>
      </w:tr>
      <w:tr>
        <w:trPr>
          <w:trHeight w:val="30" w:hRule="atLeast"/>
        </w:trPr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"Раймкулов А.Т."</w:t>
            </w:r>
          </w:p>
        </w:tc>
      </w:tr>
      <w:tr>
        <w:trPr>
          <w:trHeight w:val="30" w:hRule="atLeast"/>
        </w:trPr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"Байгужин С.З."</w:t>
            </w:r>
          </w:p>
        </w:tc>
      </w:tr>
      <w:tr>
        <w:trPr>
          <w:trHeight w:val="30" w:hRule="atLeast"/>
        </w:trPr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"Мадюк О.А."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Тимирязевский сельский округ</w:t>
            </w:r>
          </w:p>
        </w:tc>
      </w:tr>
      <w:tr>
        <w:trPr>
          <w:trHeight w:val="30" w:hRule="atLeast"/>
        </w:trPr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"Залевский М.И."</w:t>
            </w:r>
          </w:p>
        </w:tc>
      </w:tr>
      <w:tr>
        <w:trPr>
          <w:trHeight w:val="30" w:hRule="atLeast"/>
        </w:trPr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"Штыма В.И."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Хмельницкий сельский округ</w:t>
            </w:r>
          </w:p>
        </w:tc>
      </w:tr>
      <w:tr>
        <w:trPr>
          <w:trHeight w:val="30" w:hRule="atLeast"/>
        </w:trPr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"Сагат СК"</w:t>
            </w:r>
          </w:p>
        </w:tc>
      </w:tr>
      <w:tr>
        <w:trPr>
          <w:trHeight w:val="30" w:hRule="atLeast"/>
        </w:trPr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"Узденбаев Б.Д."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Москворецкий сельский округ</w:t>
            </w:r>
          </w:p>
        </w:tc>
      </w:tr>
      <w:tr>
        <w:trPr>
          <w:trHeight w:val="30" w:hRule="atLeast"/>
        </w:trPr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"Москворецкое"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Дзержинский сельский округ</w:t>
            </w:r>
          </w:p>
        </w:tc>
      </w:tr>
      <w:tr>
        <w:trPr>
          <w:trHeight w:val="30" w:hRule="atLeast"/>
        </w:trPr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"Москворецкое"</w:t>
            </w:r>
          </w:p>
        </w:tc>
      </w:tr>
      <w:tr>
        <w:trPr>
          <w:trHeight w:val="30" w:hRule="atLeast"/>
        </w:trPr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"Ерназ – Агро"</w:t>
            </w:r>
          </w:p>
        </w:tc>
      </w:tr>
      <w:tr>
        <w:trPr>
          <w:trHeight w:val="30" w:hRule="atLeast"/>
        </w:trPr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"Аман и К"</w:t>
            </w:r>
          </w:p>
        </w:tc>
      </w:tr>
      <w:tr>
        <w:trPr>
          <w:trHeight w:val="30" w:hRule="atLeast"/>
        </w:trPr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"Райымбек и К"</w:t>
            </w:r>
          </w:p>
        </w:tc>
      </w:tr>
      <w:tr>
        <w:trPr>
          <w:trHeight w:val="30" w:hRule="atLeast"/>
        </w:trPr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"Алан и К."</w:t>
            </w:r>
          </w:p>
        </w:tc>
      </w:tr>
      <w:tr>
        <w:trPr>
          <w:trHeight w:val="30" w:hRule="atLeast"/>
        </w:trPr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"Филиппов В.А."</w:t>
            </w:r>
          </w:p>
        </w:tc>
      </w:tr>
      <w:tr>
        <w:trPr>
          <w:trHeight w:val="30" w:hRule="atLeast"/>
        </w:trPr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"ННИ"</w:t>
            </w:r>
          </w:p>
        </w:tc>
      </w:tr>
      <w:tr>
        <w:trPr>
          <w:trHeight w:val="30" w:hRule="atLeast"/>
        </w:trPr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"Анар"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Аксуатский сельский округ</w:t>
            </w:r>
          </w:p>
        </w:tc>
      </w:tr>
      <w:tr>
        <w:trPr>
          <w:trHeight w:val="30" w:hRule="atLeast"/>
        </w:trPr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"Куанышбек и К"</w:t>
            </w:r>
          </w:p>
        </w:tc>
      </w:tr>
      <w:tr>
        <w:trPr>
          <w:trHeight w:val="30" w:hRule="atLeast"/>
        </w:trPr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"Аман и К"</w:t>
            </w:r>
          </w:p>
        </w:tc>
      </w:tr>
      <w:tr>
        <w:trPr>
          <w:trHeight w:val="30" w:hRule="atLeast"/>
        </w:trPr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"Аксуат – Зерно"</w:t>
            </w:r>
          </w:p>
        </w:tc>
      </w:tr>
      <w:tr>
        <w:trPr>
          <w:trHeight w:val="30" w:hRule="atLeast"/>
        </w:trPr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"Агро-2005"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 сельский округ</w:t>
            </w:r>
          </w:p>
        </w:tc>
      </w:tr>
      <w:tr>
        <w:trPr>
          <w:trHeight w:val="30" w:hRule="atLeast"/>
        </w:trPr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"Ишимское"</w:t>
            </w:r>
          </w:p>
        </w:tc>
      </w:tr>
      <w:tr>
        <w:trPr>
          <w:trHeight w:val="30" w:hRule="atLeast"/>
        </w:trPr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"Олжас и К"</w:t>
            </w:r>
          </w:p>
        </w:tc>
      </w:tr>
      <w:tr>
        <w:trPr>
          <w:trHeight w:val="30" w:hRule="atLeast"/>
        </w:trPr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"Адалхан"</w:t>
            </w:r>
          </w:p>
        </w:tc>
      </w:tr>
      <w:tr>
        <w:trPr>
          <w:trHeight w:val="30" w:hRule="atLeast"/>
        </w:trPr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"Вайс и К."</w:t>
            </w:r>
          </w:p>
        </w:tc>
      </w:tr>
      <w:tr>
        <w:trPr>
          <w:trHeight w:val="30" w:hRule="atLeast"/>
        </w:trPr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"Озимковский Т.Б."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Ленинский сельский округ</w:t>
            </w:r>
          </w:p>
        </w:tc>
      </w:tr>
      <w:tr>
        <w:trPr>
          <w:trHeight w:val="30" w:hRule="atLeast"/>
        </w:trPr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"Москворецкое"</w:t>
            </w:r>
          </w:p>
        </w:tc>
      </w:tr>
      <w:tr>
        <w:trPr>
          <w:trHeight w:val="30" w:hRule="atLeast"/>
        </w:trPr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"Казахстан Бидайы"</w:t>
            </w:r>
          </w:p>
        </w:tc>
      </w:tr>
      <w:tr>
        <w:trPr>
          <w:trHeight w:val="30" w:hRule="atLeast"/>
        </w:trPr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"Джунусов Н.Т."</w:t>
            </w:r>
          </w:p>
        </w:tc>
      </w:tr>
      <w:tr>
        <w:trPr>
          <w:trHeight w:val="30" w:hRule="atLeast"/>
        </w:trPr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"Ахметов К.Б"</w:t>
            </w:r>
          </w:p>
        </w:tc>
      </w:tr>
      <w:tr>
        <w:trPr>
          <w:trHeight w:val="30" w:hRule="atLeast"/>
        </w:trPr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"Серикбаев К.С."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Мичуринский сельский округ</w:t>
            </w:r>
          </w:p>
        </w:tc>
      </w:tr>
      <w:tr>
        <w:trPr>
          <w:trHeight w:val="30" w:hRule="atLeast"/>
        </w:trPr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"Мичуринское"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Белоградовский сельский округ</w:t>
            </w:r>
          </w:p>
        </w:tc>
      </w:tr>
      <w:tr>
        <w:trPr>
          <w:trHeight w:val="30" w:hRule="atLeast"/>
        </w:trPr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"Малик и К"</w:t>
            </w:r>
          </w:p>
        </w:tc>
      </w:tr>
      <w:tr>
        <w:trPr>
          <w:trHeight w:val="30" w:hRule="atLeast"/>
        </w:trPr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"Елимай и М"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Комсомольский сельский округ</w:t>
            </w:r>
          </w:p>
        </w:tc>
      </w:tr>
      <w:tr>
        <w:trPr>
          <w:trHeight w:val="30" w:hRule="atLeast"/>
        </w:trPr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"Кайнат"</w:t>
            </w:r>
          </w:p>
        </w:tc>
      </w:tr>
      <w:tr>
        <w:trPr>
          <w:trHeight w:val="30" w:hRule="atLeast"/>
        </w:trPr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"Уак и К"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Плану по управлению пастбищами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их использованию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Тимирязевскому району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Северо-Казахстанской области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2020-2021 годы</w:t>
            </w:r>
          </w:p>
        </w:tc>
      </w:tr>
    </w:tbl>
    <w:bookmarkStart w:name="z62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Приемлемые схемы пастбищеоборотов</w:t>
      </w:r>
    </w:p>
    <w:bookmarkEnd w:id="38"/>
    <w:bookmarkStart w:name="z6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9"/>
    <w:p>
      <w:pPr>
        <w:spacing w:after="0"/>
        <w:ind w:left="0"/>
        <w:jc w:val="both"/>
      </w:pPr>
      <w:r>
        <w:drawing>
          <wp:inline distT="0" distB="0" distL="0" distR="0">
            <wp:extent cx="7810500" cy="8978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97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Плану по управлению пастбищами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их использованию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Тимирязевскому району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Северо-Казахстанской области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2020-2021 годы</w:t>
            </w:r>
          </w:p>
        </w:tc>
      </w:tr>
    </w:tbl>
    <w:bookmarkStart w:name="z70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Карта с обозначением внешних и внутренних границ и площадей пастбищ, в том числе сезонных, объектов пастбищной инфраструктуры</w:t>
      </w:r>
    </w:p>
    <w:bookmarkEnd w:id="40"/>
    <w:bookmarkStart w:name="z7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1"/>
    <w:p>
      <w:pPr>
        <w:spacing w:after="0"/>
        <w:ind w:left="0"/>
        <w:jc w:val="both"/>
      </w:pPr>
      <w:r>
        <w:drawing>
          <wp:inline distT="0" distB="0" distL="0" distR="0">
            <wp:extent cx="7810500" cy="8636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63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Плану по управлению пастбищами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их использованию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Тимирязевскому району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Северо-Казахстанской области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2020-2021 годы</w:t>
            </w:r>
          </w:p>
        </w:tc>
      </w:tr>
    </w:tbl>
    <w:bookmarkStart w:name="z78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доступа пастбищепользователей к водоисточникам (озерам, рекам, прудам, копаням, оросительным или обводнительным каналам, трубчатым или шахтным колодцам), составленную согласно норме потребления воды</w:t>
      </w:r>
    </w:p>
    <w:bookmarkEnd w:id="42"/>
    <w:bookmarkStart w:name="z7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3"/>
    <w:p>
      <w:pPr>
        <w:spacing w:after="0"/>
        <w:ind w:left="0"/>
        <w:jc w:val="both"/>
      </w:pPr>
      <w:r>
        <w:drawing>
          <wp:inline distT="0" distB="0" distL="0" distR="0">
            <wp:extent cx="7810500" cy="8636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63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Плану по управлению пастбищами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их использованию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Тимирязевскому району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Северо-Казахстанской области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2020-2021 годы</w:t>
            </w:r>
          </w:p>
        </w:tc>
      </w:tr>
    </w:tbl>
    <w:bookmarkStart w:name="z86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перераспределения пастбищ для размещения поголовья сельскохозяйственных животных физических и (или) юридических лиц, у которых отсутствуют пастбища, и перемещения его на предоставляемые пастбища</w:t>
      </w:r>
    </w:p>
    <w:bookmarkEnd w:id="44"/>
    <w:bookmarkStart w:name="z8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5"/>
    <w:p>
      <w:pPr>
        <w:spacing w:after="0"/>
        <w:ind w:left="0"/>
        <w:jc w:val="both"/>
      </w:pPr>
      <w:r>
        <w:drawing>
          <wp:inline distT="0" distB="0" distL="0" distR="0">
            <wp:extent cx="7810500" cy="8851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851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Плану по управлению пастбищами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их использованию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Тимирязевскому району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Северо-Казахстанской области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2020-2021 годы</w:t>
            </w:r>
          </w:p>
        </w:tc>
      </w:tr>
    </w:tbl>
    <w:bookmarkStart w:name="z94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Календарный график по использованию пастбищ, устанавливающий сезонные маршруты выпаса и передвижения сельскохозяйственных животных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7"/>
        <w:gridCol w:w="520"/>
        <w:gridCol w:w="1384"/>
        <w:gridCol w:w="2397"/>
        <w:gridCol w:w="2397"/>
        <w:gridCol w:w="2397"/>
        <w:gridCol w:w="2398"/>
      </w:tblGrid>
      <w:tr>
        <w:trPr>
          <w:trHeight w:val="30" w:hRule="atLeast"/>
        </w:trPr>
        <w:tc>
          <w:tcPr>
            <w:tcW w:w="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5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сельского округа</w:t>
            </w:r>
          </w:p>
        </w:tc>
        <w:tc>
          <w:tcPr>
            <w:tcW w:w="1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Номера полей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</w:tr>
      <w:tr>
        <w:trPr>
          <w:trHeight w:val="30" w:hRule="atLeast"/>
        </w:trPr>
        <w:tc>
          <w:tcPr>
            <w:tcW w:w="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Целинный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 с 25 апреля по 24 июня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 с 25 июня по 24 августа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 с 25 августа по 22 октября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отдыхающее поле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 с 25 августа по 22 октября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отдыхающее поле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 с 25 апреля по 24 июня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 с 25 июня по 24 августа</w:t>
            </w:r>
          </w:p>
        </w:tc>
      </w:tr>
      <w:tr>
        <w:trPr>
          <w:trHeight w:val="30" w:hRule="atLeast"/>
        </w:trPr>
        <w:tc>
          <w:tcPr>
            <w:tcW w:w="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Хмельницкий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 с 25 июня по 24 августа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 с 25 августа по 22 октября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отдыхающее поле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 с 25 апреля по 24 июня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 с 25 августа по 22 октября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отдыхающее поле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 с 25 апреля по 24 июня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 с 25 июня по 24 августа</w:t>
            </w:r>
          </w:p>
        </w:tc>
      </w:tr>
      <w:tr>
        <w:trPr>
          <w:trHeight w:val="30" w:hRule="atLeast"/>
        </w:trPr>
        <w:tc>
          <w:tcPr>
            <w:tcW w:w="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Докучаевский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 с 25 июня по 24 августа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 с 25 августа по 22 октября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отдыхающее поле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 с 25 апреля по 24 июня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 с 25 августа по 22 октября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отдыхающее поле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 с 25 апреля по 24 июня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 с 25 июня по 24 августа</w:t>
            </w:r>
          </w:p>
        </w:tc>
      </w:tr>
      <w:tr>
        <w:trPr>
          <w:trHeight w:val="30" w:hRule="atLeast"/>
        </w:trPr>
        <w:tc>
          <w:tcPr>
            <w:tcW w:w="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Куртайский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 с 25 августа по 22октября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отдыхающее поле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 с 25 апреля по 24 июня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 с 25 июня по 24 августа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 с 25 июня по 24 августа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 с 25 августа по 22 октября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отдыхающее поле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 с 25 апреля по 24 июня</w:t>
            </w:r>
          </w:p>
        </w:tc>
      </w:tr>
      <w:tr>
        <w:trPr>
          <w:trHeight w:val="30" w:hRule="atLeast"/>
        </w:trPr>
        <w:tc>
          <w:tcPr>
            <w:tcW w:w="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Интернациональный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отдыхающее поле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 с 25 апреля по 24 июня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 с 25 июня по 24 августа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 с 25 августа по 22 октября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 с 25 августа по 22 октября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отдыхающее поле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 с 25 апреля по 24 июня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 с 25 июня по 24 августа</w:t>
            </w:r>
          </w:p>
        </w:tc>
      </w:tr>
      <w:tr>
        <w:trPr>
          <w:trHeight w:val="30" w:hRule="atLeast"/>
        </w:trPr>
        <w:tc>
          <w:tcPr>
            <w:tcW w:w="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Дмитриевский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 с 25 августа по 22 октября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отдыхающее поле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 с 25 апреля по 24 июня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 с 25 июня по 24 августа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 с 25 июня по 24 августа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 с 25 августа по 22 октября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отдыхающее поле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 с 25 апреля по 24 июня</w:t>
            </w:r>
          </w:p>
        </w:tc>
      </w:tr>
      <w:tr>
        <w:trPr>
          <w:trHeight w:val="30" w:hRule="atLeast"/>
        </w:trPr>
        <w:tc>
          <w:tcPr>
            <w:tcW w:w="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Тимирязевский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отдыхающее поле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 с 25 апреля по 24 июня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 с 25 июня по 24 августа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 с 25 августа по 22 октября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 с 25 августа по 22 октября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отдыхающее поле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 с 25 апреля по 24 июня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 с 25 июня по 24 августа</w:t>
            </w:r>
          </w:p>
        </w:tc>
      </w:tr>
      <w:tr>
        <w:trPr>
          <w:trHeight w:val="30" w:hRule="atLeast"/>
        </w:trPr>
        <w:tc>
          <w:tcPr>
            <w:tcW w:w="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Акжанский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 с 25 августа по 22 октября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отдыхающее поле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 с 25 апреля по 24 июня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 с 25 июня по 24 августа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 с 25 июня по 24 августа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 с 25 августа по 22 октября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отдыхающее поле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 с 25 апреля по 24 июня</w:t>
            </w:r>
          </w:p>
        </w:tc>
      </w:tr>
      <w:tr>
        <w:trPr>
          <w:trHeight w:val="30" w:hRule="atLeast"/>
        </w:trPr>
        <w:tc>
          <w:tcPr>
            <w:tcW w:w="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Комсомольский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 с 25 апреля по 24 июня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 с 25 июня по 24 августа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 с 25 августа по 22 октября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отдыхающее поле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 с 25 августа по 22 октября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отдыхающее поле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 с 25 апреля по 24 июня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 с 25 июня по 24 августа</w:t>
            </w:r>
          </w:p>
        </w:tc>
      </w:tr>
      <w:tr>
        <w:trPr>
          <w:trHeight w:val="30" w:hRule="atLeast"/>
        </w:trPr>
        <w:tc>
          <w:tcPr>
            <w:tcW w:w="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Москворецкий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 с 25 апреля по 24 июня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 с 25 июня по 24 августа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 с 25 августа по 22 октября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отдыхающее поле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 с 25 августа по 22 октября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отдыхающее поле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 с 25 апреля по 24 июня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 с 25 июня по 24 августа</w:t>
            </w:r>
          </w:p>
        </w:tc>
      </w:tr>
      <w:tr>
        <w:trPr>
          <w:trHeight w:val="30" w:hRule="atLeast"/>
        </w:trPr>
        <w:tc>
          <w:tcPr>
            <w:tcW w:w="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Дзержинский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 с 25 апреля по 24 июня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 с 25 июня по 24 августа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 с 25 августа по 22 октября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отдыхающее поле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 с 25 августа по 22 октября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отдыхающее поле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 с 25 апреля по 24 июня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 с 25 июня по 24 августа</w:t>
            </w:r>
          </w:p>
        </w:tc>
      </w:tr>
      <w:tr>
        <w:trPr>
          <w:trHeight w:val="30" w:hRule="atLeast"/>
        </w:trPr>
        <w:tc>
          <w:tcPr>
            <w:tcW w:w="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Аксуатский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отдыхающее поле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 с 25 апреля по 24 июня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 с 25 июня по 24 августа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 с 25 августа по 22 октября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 с 25 августа по 22 октября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отдыхающее поле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 с 25 апреля по 24 июня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 с 25 июня по 24 августа</w:t>
            </w:r>
          </w:p>
        </w:tc>
      </w:tr>
      <w:tr>
        <w:trPr>
          <w:trHeight w:val="30" w:hRule="atLeast"/>
        </w:trPr>
        <w:tc>
          <w:tcPr>
            <w:tcW w:w="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 с 25 июня по 24 августа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 с 25 августа по 22 октября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отдыхающее поле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 с 25 апреля по 24 июня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 с 25 августа по 22 октября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отдыхающее поле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 с 25 апреля по 24 июня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 с 25 июня по 24 августа</w:t>
            </w:r>
          </w:p>
        </w:tc>
      </w:tr>
      <w:tr>
        <w:trPr>
          <w:trHeight w:val="30" w:hRule="atLeast"/>
        </w:trPr>
        <w:tc>
          <w:tcPr>
            <w:tcW w:w="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Ленинский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отдыхающее поле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 с 25 апреля по 24 июня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 с 25 июня по 24 августа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 с 25 августа по 22 октября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 с 25 августа по 22 октября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отдыхающее поле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 с 25 апреля по 24 июня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 с 25 июня по 24 августа</w:t>
            </w:r>
          </w:p>
        </w:tc>
      </w:tr>
      <w:tr>
        <w:trPr>
          <w:trHeight w:val="30" w:hRule="atLeast"/>
        </w:trPr>
        <w:tc>
          <w:tcPr>
            <w:tcW w:w="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Мичуринский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 с 25 августа по 22 октября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отдыхающее поле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 с 25 апреля по 24 июня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 с 25 июня по 24 августа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 с 25 июня по 24 августа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 с 25 августа по 22 октября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отдыхающее поле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 с 25 апреля по 24 июня</w:t>
            </w:r>
          </w:p>
        </w:tc>
      </w:tr>
      <w:tr>
        <w:trPr>
          <w:trHeight w:val="30" w:hRule="atLeast"/>
        </w:trPr>
        <w:tc>
          <w:tcPr>
            <w:tcW w:w="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Белоградовский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 с 25 июня по 24 августа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 с 25 августа по 22 октября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отдыхающее поле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 с 25 апреля по 24 июня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 с 25 августа по 22 октября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отдыхающее поле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 с 25 апреля по 24 июня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 с 25 июня по 24 августа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