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d10f" w14:textId="6f3d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Каратерекского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10-49 с. Зарегистрировано Департаментом юстиции Северо-Казахстанской области от 9 января 2020 года № 5826.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Каратерекского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34 533,2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-18 799,2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18 799,2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18 799,2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5-52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000000"/>
          <w:sz w:val="28"/>
        </w:rPr>
        <w:t>№ 5-54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10-64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Каратерекского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13 616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местного бюджета на текущий ремонт сельского клуба в селе Каратерек.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решением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10-64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№10-49 с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2020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5-52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15.04.2020 </w:t>
      </w:r>
      <w:r>
        <w:rPr>
          <w:rFonts w:ascii="Times New Roman"/>
          <w:b w:val="false"/>
          <w:i w:val="false"/>
          <w:color w:val="ff0000"/>
          <w:sz w:val="28"/>
        </w:rPr>
        <w:t>№ 5-54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10-64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34 533,2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8 января 2020 года № 10-49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8 января 2020 года № 10-49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