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5cab" w14:textId="e7e5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Кайратского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8-49 с. Зарегистрировано Департаментом юстиции Северо-Казахстанской области от 9 января 2020 года № 5827.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Кайратского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8-64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Кайратского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16 909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районного бюджета, в том числе: 1) на текущий ремонт клуба в селе Жаскайрат; 2) на приобретене и доставку угля клубу в селе Жаскайрат; 3) на оформление разрешительных документов клуба в селе Жаскайрат; 4) на освещение улиц в селе Жаскайрат.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8-64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9. Исключен решением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8-64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8 января 2020 года № 8-49 с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8-64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5"/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8 января 2020 года № 8-49 с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876"/>
        <w:gridCol w:w="1876"/>
        <w:gridCol w:w="3860"/>
        <w:gridCol w:w="3111"/>
        <w:gridCol w:w="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8 января 2020 года № 8-49 с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