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d48d" w14:textId="980d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Кишкенекольского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6-49 с. Зарегистрировано Департаментом юстиции Северо-Казахстанской области 14 января 2020 года № 5942.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9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Кишкенекольского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110 415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45 759,8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64 496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121 128,5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-10 713,5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10 713,5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 2-61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Кишкенекольского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26 521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районного бюджета, в том числе: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ремонт внутрипоселковых дорог в селе Кишкенеколь;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функционирование системы водоснабжения в селе Кишкенеколь;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села Кишкенеколь.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6-64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Уалихановского районного маслихата СевероКазахстанской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 2-61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Предусмотреть в бюджете сельского округа расходы за счет свободных остатков бюджетных средств, сложившихся на начало финансового года в сумме 10 713,5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27.03.2020 </w:t>
      </w:r>
      <w:r>
        <w:rPr>
          <w:rFonts w:ascii="Times New Roman"/>
          <w:b w:val="false"/>
          <w:i w:val="false"/>
          <w:color w:val="000000"/>
          <w:sz w:val="28"/>
        </w:rPr>
        <w:t>№ 4-52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№6-49 с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СКО на 2020 год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 2-61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6-64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03"/>
        <w:gridCol w:w="1103"/>
        <w:gridCol w:w="6730"/>
        <w:gridCol w:w="25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деятельностью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121 128,5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14 543,4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-10 713,5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10 713,5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6-49 с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6-49 с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6-49с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2020 года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4-52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