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e214" w14:textId="308e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08 января 2020 года № 6-49с "Об утверждении бюджета Кишкенекольского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марта 2020 года № 4-52 с. Зарегистрировано Департаментом юстиции Северо-Казахстанской области от 30 марта 2020 года № 6130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2020-2022 годы" от 08 января 2020 года № 6-49с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№5942)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Кишкенекольского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167 766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32 893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134 623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178 479,5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-10 713,5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10 713,5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10 713,5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Предусмотреть в бюджете сельского округа расходы за счет свободных остатков бюджетных средств, сложившихся на начало финансового года в сумме 10 713,5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27 марта 2020 года № 4-52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районого маслихата от 08 января 2020 года № 6-49с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СКО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654"/>
        <w:gridCol w:w="30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25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178 479,5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27 марта 2020 года № 4-52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08 января 2020 года № 6-49с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2020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