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a11e2" w14:textId="1aa11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Уалихановского районного маслихата от 8 января 2020 года № 3-49 с "Об утверждении бюджета Актуесайского сельского округа Уалихановского района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Уалихановского районного маслихата Северо-Казахстанской области от 27 марта 2020 года № 2-52 с. Зарегистрировано Департаментом юстиции Северо-Казахстанской области от 30 марта 2020 года № 6132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Уалихановский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Уалихановского районного маслихата "Об утверждении бюджета Актуесайского сельского округа Уалихановского района на 2020-2022 годы" от 8 января 2020 года № 3-49 с (опубликовано 21 января 2020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№ 5943)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Актуесайского сельского округа Уалихановского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23 063 тысяч тенге: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- 815 тысяч тенге;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- 90 тысяч тенге;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22 158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23 063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- 0 тысяч тенге; 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сессии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Уалихановского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М.Балтабаев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Уалихановского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Б.Кадиров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Уалихановского районного маслихата от 27 марта 2020 года № 2-52 с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Уалихановского районного маслихата от 8 января 2020 года №3-49 с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Актуесайского сельского округа Уалихановского района на 2020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2"/>
        <w:gridCol w:w="1415"/>
        <w:gridCol w:w="1415"/>
        <w:gridCol w:w="6268"/>
        <w:gridCol w:w="21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6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1) Доходы 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Hеналоговые поступления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пространство.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функционирование автомобильных дорог в городах районного значения, селах, поселках, сельских округах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6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6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