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a88f" w14:textId="a73a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по Уалихановскому району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13 марта 2020 года № 4-51 с. Зарегистрировано Департаментом юстиции Северо-Казахстанской области от 1 апреля 2020 года № 6141. Утратило силу решением Уалихановского районного маслихата Северо-Казахстанской области от 25 июня 2020 года № 6-56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Уалихановского районного маслихата Северо-Казахстанской области от 25.06.2020 </w:t>
      </w:r>
      <w:r>
        <w:rPr>
          <w:rFonts w:ascii="Times New Roman"/>
          <w:b w:val="false"/>
          <w:i w:val="false"/>
          <w:color w:val="ff0000"/>
          <w:sz w:val="28"/>
        </w:rPr>
        <w:t>№ 6-56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регламентировать порядок проведения собраний, митингов, шествий, пикетов и демонстраций по Уалихановскому району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Северо-Казахстанской области "О дополнительном регламентировании порядка проведения собраний, митингов, шествий, пикетов и демонстраций по Уалихановскому району Северо-Казахстанской области" от 11 марта 2016 года №3-39с (опубликовано 25 апреля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№3708).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Уалихановского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2020 года № 4-51 с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собраний, митингов, шествий, пикетов и демонстраций по Уалихановскому району Северо-Казахстанской области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дополнительное регламентирование порядка проведения собраний, митингов, шествий, пикетов и демонстраций (далее – Дополнительное регламентирование)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учетом местных условий и рекомендации Общественного совета на территории Уалихановского района Северо-Казахстанской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Местом проведения митингов и собраний определены места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Дополнительному регламентированию.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Местом проведения шествий и демонстраций определены маршруты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Дополнительному регламентированию.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местах проведения собрания, митинга, шествия, пикета или демонстрации организаторами и участниками мероприятия не допускается: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местным исполнительным органом района;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Конституции, законов и иных нормативных актов Республики Казахстан, либо их проведение угрожает общественному порядку и безопасности граждан;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распитие алкогольных напитков, употребление наркотических средств, психотропных веществ, их аналогов, прекурсоров;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транспарантов, лозунгов, иных материалов (визуальных, аудио и видео), а также публичные выступления, содержащие призывы к нарушению общественного порядка, антиобщественного поведения и иных правонарушений.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пикетировании разрешается: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стоять, сидеть у пикетируемого объекта;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переформатирования, продолжения пикета в иной форме митинга, собрания, шествия или демонстрации необходимо получение в установленном порядке разрешение акимата Уалихановского района Северо-Казахстанской области.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случае, когда получен отказ акимата Уалихановского района Северо-Казахстанской области в проведении митинга, собрания, шествия, пикета и демонстрации или когда состоялось решение о его запрещении, уполномоченным (организаторам) необходимо принять меры по отмене всех подготовительных мероприятий и по надлежащему оповещению об этом потенциальных участников.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(городской общественный транспорт, снабжение водой, электроэнергией, теплом и другими энергоносителями), и учреждений здравоохранения и образования.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Собрания, митинги, шествия, пикеты и демонстрации прекращаются по требованию представителя акимата Уалихановского района Северо-Казахстанской области: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не было подано заявление;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состоялось решение о запрещении;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нарушен порядок их проведения;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возникновении опасности для жизни и здоровья граждан;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нарушении общественного порядка.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отказа от выполнения законных требований представителя акимата Уалихановского района Северо-Казахстанской области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Дополнительному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регламентированию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собраний, митингов,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шествий, пикетов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демонстраций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проведения митингов и собраний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Кишкенеколь, центральная площадь имени Ш. Уалиханова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Кишкенеколь, площадь районного Дома культуры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Дополнительному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регламентированию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собраний, митингов,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шествий, пикетов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демонстраций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Уалихановскому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</w:tbl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проведения шествий и демонстраций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маршрут: село Кишкенеколь, по улице А.Казымбетова от улицы Жамбыла по улице Ш.Уалиханова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6962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маршрут: село Кишкенеколь, по улице Т. Шайсултанова от улицы Ш. Уалиханова до улицы С.Сейфуллина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