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7670" w14:textId="2c87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Уалихановскому району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августа 2020 года № 3-59 с. Зарегистрировано Департаментом юстиции Северо-Казахстанской области 8 сентября 2020 года № 6525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Уалихановскому району Северо-Казахстанской области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3-59 с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Уалихановскому району Северо-Казахстанской области на 2020-2021 годы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Уалихановскому району Северо-Казахстанской области на 2020-2021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№11064).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учтены традиции выпаса сельскохозяйственных животных на соответствующей территории администротивно-территориальной единице.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 1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 3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 4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 5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6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Уалихановском районе Северо-Казахстанской области имеются 11 сельских округов, 27 сельских населенных пунктов.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Уалихановского района Северо-Казахстанской области 1 292 709 га, из них пастбищные земли – 735 144 га, в том числе по сельским округам.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5612"/>
        <w:gridCol w:w="5613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899 446 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126 829 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5 673 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- 3 995 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- 91 282 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165 484 га.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-18,5; -18,7°С, в июле +18,5; +18,7°С. Средний размер осадков составляет - 42-58 мм, а годовой - 204 мм.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разнообразный. Самые распространенные из них растения из семейства злаковых, сложноцветных, крестоцветных.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районе зонально распределяются так, что в северной части залегают обыкновенные черноземы, а к югу они переходят в южные черноземы с более легким составом. Среди черноземов залегают интразональные почвы – комплекс солонцов, солончаков и солонцеватых почв. Черноземные почвы района содержат от 6 до 10% гумуса.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11 ветеринарных пунктов, 1 убойный пункт, 10 убойных площадок, 25 скотомогильника, 3 сибироязвенных захоронений.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Уалихановском районе Северо-Казахстанской области насчитывается крупного рогатого скота 28 592 голов, мелкого рогатого скота 38 225 голов, лошадей 14 448 голов, свиней 538 голов, птицы 58 793 голов.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Уалихановскому району Северо-Казахстанской области имеются всего 735 144 га пастбищных угодий. В черте населенного пункта числится 113 519 га пастбищ, в землях запаса имеются 137 749 га пастбищных угодий.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Уалихановского района Северо-Казахстанской области полностью обеспечивает поголовье сельскохозяйственных животных. Отгонных пастбищ, используемых для ведения отгонного животноводства, нет. Тем самым сервитуты для прогона скота не требуются. Также отсутствуют на территории района аридные пастбища.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(озҰрам, рекам, прудам,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6"/>
        <w:gridCol w:w="2656"/>
        <w:gridCol w:w="2657"/>
        <w:gridCol w:w="2657"/>
        <w:gridCol w:w="2657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46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47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48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49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50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51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52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53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54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55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56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57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58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59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60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61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62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63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64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65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66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67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68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</w:p>
          <w:bookmarkEnd w:id="69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70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71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72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июня</w:t>
            </w:r>
          </w:p>
          <w:bookmarkEnd w:id="73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74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октября</w:t>
            </w:r>
          </w:p>
          <w:bookmarkEnd w:id="75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  <w:bookmarkEnd w:id="76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  <w:bookmarkEnd w:id="77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  <w:bookmarkEnd w:id="7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