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320e" w14:textId="deb3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3-49 с "Об утверждении бюджета Актуесайского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3-64 с. Зарегистрировано Департаментом юстиции Северо-Казахстанской области 4 декабря 2020 года № 6760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2020-2022 годы" от 8 января 2020 года № 3-49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Актуесайского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26 470,6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25 337,6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48 970,6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-22 500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22 500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–22 500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сельском бюджете на 2020 год целевые трансферты из областного бюджета на текущий ремонт уличного освещения в селе Кондыбай.";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2020 год целевые трансферты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клуба в селе Актуесай;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доставку угля клубу в селе Актуесай;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оформление документов;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 улиц в селе Актуесай;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фонд оплаты труда;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спортивных тренажеров в клубе села Актуесай.";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3-64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3-49с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4809,7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