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017b0" w14:textId="0f017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8 января 2020 года № 4-49 с "Об утверждении бюджета Амангельдинского сельского округа Уалихановского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30 ноября 2020 года № 4-64 с. Зарегистрировано Департаментом юстиции Северо-Казахстанской области 4 декабря 2020 года № 6761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Амангельдинского сельского округа Уалихановского района на 2020-2022 годы" от 8 января 2020 года № 4-49 с (опубликовано 21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5944)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Амангельдинского сельского округа Уалихановского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17 176,1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193,2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118,8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16 864,1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17 176,1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"7-1. Учесть в сельском бюджете на 2020 год целевые трансферты из областного бюджета на текущий ремонт уличного освещения в селе Тлеусай.";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Уалихановского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Б.Топанбаева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 № 4-64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января 2020 года № 4-49 с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Уалихановского района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Доходы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17176,1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16864,1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16864,1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17176,1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пространство.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