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cfcde" w14:textId="18cfc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8 января 2020 года № 9-49с "Об утверждении бюджета Карасуского сельского округа Уалихановского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30 ноября 2020 года № 9-64 с. Зарегистрировано Департаментом юстиции Северо-Казахстанской области 4 декабря 2020 года № 6766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Карасуского сельского округа Уалихановского района на 2020-2022 годы" от 8 января 2020 года № 9-49 с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5904)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Карасуского сельского округа Уалихановского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14 811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14 207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14 811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Уалихановского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Б.Топанбаева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Уалихановского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 № 9-64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января 2019 года № 9-49с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Уалихановского района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Доходы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пространство.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