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17b2" w14:textId="80a1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Бидайыкского сельского округа Уалихановского района Северо-Казахстанской области от 24 июня 2020 года № 18. Зарегистрировано Департаментом юстиции Северо-Казахстанской области 25 июня 2020 года № 6390. Утратило силу решением акима Бидайыкского сельского округа Уалихановского района Северо-Казахстанской области от 10 декабря 2020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Бидайыкского сельского округа Уалихановского района Северо-Казахстанской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 июня 2020 года №17-07/128, аким Бидайыкского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крупного рогатого скота в селе Ондирис Бидайыкского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Бидайыкского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Куйшбаева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