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224e" w14:textId="f5a2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Уалихановского района Северо-Казахстанской области от 11 марта 2020 года № 9. Зарегистрировано Департаментом юстиции Северо-Казахстанской области 13 марта 2020 года № 6087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13 февраля 2020 года за № 17-07/21, аким Акбулакского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Акбулак Акбулакского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"Об установлении ограничительных мероприятий" от 12 июня 2019 года №7 (опубликовано 17 июня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№5443).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Акбулакского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