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247d" w14:textId="17f2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Сергеевки района Шал акына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8 января 2020 года № 43/5. Зарегистрировано Департаментом юстиции Северо-Казахстанской области 10 января 2020 года № 5843.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города Сергеевки района Шал акына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217 429,5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34 208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183 221,5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218 133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703,5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25.09.2020 </w:t>
      </w:r>
      <w:r>
        <w:rPr>
          <w:rFonts w:ascii="Times New Roman"/>
          <w:b w:val="false"/>
          <w:i w:val="false"/>
          <w:color w:val="000000"/>
          <w:sz w:val="28"/>
        </w:rPr>
        <w:t>№ 53/3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Шал акына Северо-Казахстанской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55/4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Сергеевки на 2020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города Сергеевки;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города Сергеевки;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Сергеевки;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Сергеевки.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в бюджете города Сергеевки на 2020 год субвенцию, передаваемую из районного бюджета в сумме 49 841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в бюджете города Сергеевки на 2020 год текущие целевые трансферты из областного бюджета, в том числе на: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средний ремонт внутри поселковых дорог в городе Сергеевке;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проектно-сметной документации для полигонов твердо-бытовых отходов.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43/5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2020 год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25.09.2020 </w:t>
      </w:r>
      <w:r>
        <w:rPr>
          <w:rFonts w:ascii="Times New Roman"/>
          <w:b w:val="false"/>
          <w:i w:val="false"/>
          <w:color w:val="ff0000"/>
          <w:sz w:val="28"/>
        </w:rPr>
        <w:t>№ 53/3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Шал акына Северо-Казахстанской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55/4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645"/>
        <w:gridCol w:w="1645"/>
        <w:gridCol w:w="3820"/>
        <w:gridCol w:w="171"/>
        <w:gridCol w:w="38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217 429,5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10 692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10 692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23 516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19 936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183 221,5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183 221,5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218 133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28 329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28 329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26 829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88 454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88 454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72 816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-703,5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Шал акына от 8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43/5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2021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Шал акына от 8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43/5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