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96ea" w14:textId="07c9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Юбилейного сельского округа района Шал акына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2020 года № 43/15. Зарегистрировано Департаментом юстиции Северо-Казахстанской области 10 января 2020 года № 5893.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Юбилейного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39 710,7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3 455,2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36 640,2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39 710,7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49/6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Юбилейного сельского округа на 2020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Юбилейного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Юбилейного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Юбилейного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Юбилейного сельского округа.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Юбилейного сельского округа на 2020 год в сумме 30 347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43/15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2020 год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53/11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893"/>
        <w:gridCol w:w="23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Шал акына от 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43/15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Шал акына от 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43/15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